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1C4B" w14:textId="4BC43D46" w:rsidR="00BD5022" w:rsidRDefault="0068152B" w:rsidP="00BD5022">
      <w:pPr>
        <w:shd w:val="clear" w:color="auto" w:fill="FFFFFF"/>
        <w:suppressAutoHyphens w:val="0"/>
        <w:spacing w:before="0" w:after="60" w:line="200" w:lineRule="atLeast"/>
        <w:ind w:right="0"/>
        <w:rPr>
          <w:b/>
          <w:bCs/>
          <w:color w:val="808080" w:themeColor="background1" w:themeShade="80"/>
          <w:sz w:val="32"/>
          <w:lang w:val="sv-SE"/>
        </w:rPr>
      </w:pPr>
      <w:r>
        <w:rPr>
          <w:b/>
          <w:bCs/>
          <w:color w:val="808080" w:themeColor="background1" w:themeShade="80"/>
          <w:sz w:val="32"/>
          <w:lang w:val="sv-SE"/>
        </w:rPr>
        <w:t>Kallelse</w:t>
      </w:r>
      <w:r w:rsidR="002E6339">
        <w:rPr>
          <w:b/>
          <w:bCs/>
          <w:color w:val="808080" w:themeColor="background1" w:themeShade="80"/>
          <w:sz w:val="32"/>
          <w:lang w:val="sv-SE"/>
        </w:rPr>
        <w:t xml:space="preserve"> </w:t>
      </w:r>
      <w:r w:rsidR="00AA784F">
        <w:rPr>
          <w:b/>
          <w:bCs/>
          <w:color w:val="808080" w:themeColor="background1" w:themeShade="80"/>
          <w:sz w:val="32"/>
          <w:lang w:val="sv-SE"/>
        </w:rPr>
        <w:t xml:space="preserve">till </w:t>
      </w:r>
      <w:r w:rsidR="002E6339">
        <w:rPr>
          <w:b/>
          <w:bCs/>
          <w:color w:val="808080" w:themeColor="background1" w:themeShade="80"/>
          <w:sz w:val="32"/>
          <w:lang w:val="sv-SE"/>
        </w:rPr>
        <w:t>års</w:t>
      </w:r>
      <w:r w:rsidR="00670D87">
        <w:rPr>
          <w:b/>
          <w:bCs/>
          <w:color w:val="808080" w:themeColor="background1" w:themeShade="80"/>
          <w:sz w:val="32"/>
          <w:lang w:val="sv-SE"/>
        </w:rPr>
        <w:t xml:space="preserve">stämma </w:t>
      </w:r>
      <w:r w:rsidR="00AA784F">
        <w:rPr>
          <w:b/>
          <w:bCs/>
          <w:color w:val="808080" w:themeColor="background1" w:themeShade="80"/>
          <w:sz w:val="32"/>
          <w:lang w:val="sv-SE"/>
        </w:rPr>
        <w:t xml:space="preserve">genom poströstning! </w:t>
      </w:r>
    </w:p>
    <w:p w14:paraId="38E23081" w14:textId="77777777" w:rsidR="00F82BAA" w:rsidRDefault="00F82BAA" w:rsidP="005E53F0">
      <w:pPr>
        <w:shd w:val="clear" w:color="auto" w:fill="FFFFFF"/>
        <w:suppressAutoHyphens w:val="0"/>
        <w:spacing w:before="0" w:after="60" w:line="200" w:lineRule="atLeast"/>
        <w:ind w:left="0" w:right="0" w:firstLine="144"/>
        <w:rPr>
          <w:bCs/>
          <w:color w:val="000000" w:themeColor="text1"/>
          <w:sz w:val="24"/>
          <w:lang w:val="sv-SE"/>
        </w:rPr>
      </w:pPr>
    </w:p>
    <w:p w14:paraId="21A03C4D" w14:textId="627AD0E9" w:rsidR="00AA784F" w:rsidRDefault="00AC1B44" w:rsidP="007D2A3E">
      <w:pPr>
        <w:shd w:val="clear" w:color="auto" w:fill="FFFFFF"/>
        <w:suppressAutoHyphens w:val="0"/>
        <w:spacing w:before="0" w:after="60" w:line="200" w:lineRule="atLeast"/>
        <w:ind w:left="0" w:right="0" w:firstLine="144"/>
        <w:rPr>
          <w:bCs/>
          <w:color w:val="000000" w:themeColor="text1"/>
          <w:sz w:val="24"/>
          <w:lang w:val="sv-SE"/>
        </w:rPr>
      </w:pPr>
      <w:r w:rsidRPr="00AA784F">
        <w:rPr>
          <w:b/>
          <w:color w:val="000000" w:themeColor="text1"/>
          <w:sz w:val="24"/>
          <w:lang w:val="sv-SE"/>
        </w:rPr>
        <w:t>Tid</w:t>
      </w:r>
      <w:r w:rsidR="00AA784F" w:rsidRPr="00AA784F">
        <w:rPr>
          <w:b/>
          <w:color w:val="000000" w:themeColor="text1"/>
          <w:sz w:val="24"/>
          <w:lang w:val="sv-SE"/>
        </w:rPr>
        <w:t xml:space="preserve"> för stämma</w:t>
      </w:r>
      <w:r>
        <w:rPr>
          <w:bCs/>
          <w:color w:val="000000" w:themeColor="text1"/>
          <w:sz w:val="24"/>
          <w:lang w:val="sv-SE"/>
        </w:rPr>
        <w:t>:</w:t>
      </w:r>
      <w:r w:rsidR="00AA784F">
        <w:rPr>
          <w:bCs/>
          <w:color w:val="000000" w:themeColor="text1"/>
          <w:sz w:val="24"/>
          <w:lang w:val="sv-SE"/>
        </w:rPr>
        <w:t xml:space="preserve"> Onsdag 22</w:t>
      </w:r>
      <w:r>
        <w:rPr>
          <w:bCs/>
          <w:color w:val="000000" w:themeColor="text1"/>
          <w:sz w:val="24"/>
          <w:lang w:val="sv-SE"/>
        </w:rPr>
        <w:t xml:space="preserve"> juni kl 1</w:t>
      </w:r>
      <w:r w:rsidR="00AA784F">
        <w:rPr>
          <w:bCs/>
          <w:color w:val="000000" w:themeColor="text1"/>
          <w:sz w:val="24"/>
          <w:lang w:val="sv-SE"/>
        </w:rPr>
        <w:t>9</w:t>
      </w:r>
      <w:r>
        <w:rPr>
          <w:bCs/>
          <w:color w:val="000000" w:themeColor="text1"/>
          <w:sz w:val="24"/>
          <w:lang w:val="sv-SE"/>
        </w:rPr>
        <w:t>:</w:t>
      </w:r>
      <w:r w:rsidR="00AA784F">
        <w:rPr>
          <w:bCs/>
          <w:color w:val="000000" w:themeColor="text1"/>
          <w:sz w:val="24"/>
          <w:lang w:val="sv-SE"/>
        </w:rPr>
        <w:t>0</w:t>
      </w:r>
      <w:r>
        <w:rPr>
          <w:bCs/>
          <w:color w:val="000000" w:themeColor="text1"/>
          <w:sz w:val="24"/>
          <w:lang w:val="sv-SE"/>
        </w:rPr>
        <w:t>0</w:t>
      </w:r>
    </w:p>
    <w:p w14:paraId="4257F5C7" w14:textId="36FDD8EF" w:rsidR="00AA784F" w:rsidRDefault="00AC1B44" w:rsidP="007D2A3E">
      <w:pPr>
        <w:shd w:val="clear" w:color="auto" w:fill="FFFFFF"/>
        <w:suppressAutoHyphens w:val="0"/>
        <w:spacing w:before="0" w:after="60" w:line="200" w:lineRule="atLeast"/>
        <w:ind w:right="0"/>
        <w:rPr>
          <w:bCs/>
          <w:color w:val="000000" w:themeColor="text1"/>
          <w:sz w:val="24"/>
          <w:lang w:val="sv-SE"/>
        </w:rPr>
      </w:pPr>
      <w:r>
        <w:rPr>
          <w:bCs/>
          <w:color w:val="000000" w:themeColor="text1"/>
          <w:sz w:val="24"/>
          <w:lang w:val="sv-SE"/>
        </w:rPr>
        <w:t>P</w:t>
      </w:r>
      <w:r w:rsidR="00AA784F">
        <w:rPr>
          <w:bCs/>
          <w:color w:val="000000" w:themeColor="text1"/>
          <w:sz w:val="24"/>
          <w:lang w:val="sv-SE"/>
        </w:rPr>
        <w:t xml:space="preserve">oströsterna lämnas </w:t>
      </w:r>
      <w:r w:rsidR="003C63D2">
        <w:rPr>
          <w:bCs/>
          <w:color w:val="000000" w:themeColor="text1"/>
          <w:sz w:val="24"/>
          <w:lang w:val="sv-SE"/>
        </w:rPr>
        <w:t xml:space="preserve">senast </w:t>
      </w:r>
      <w:r w:rsidR="006644CA">
        <w:rPr>
          <w:bCs/>
          <w:color w:val="000000" w:themeColor="text1"/>
          <w:sz w:val="24"/>
          <w:lang w:val="sv-SE"/>
        </w:rPr>
        <w:t>22</w:t>
      </w:r>
      <w:r w:rsidR="003C63D2">
        <w:rPr>
          <w:bCs/>
          <w:color w:val="000000" w:themeColor="text1"/>
          <w:sz w:val="24"/>
          <w:lang w:val="sv-SE"/>
        </w:rPr>
        <w:t xml:space="preserve"> juni </w:t>
      </w:r>
      <w:r w:rsidR="00AA784F">
        <w:rPr>
          <w:bCs/>
          <w:color w:val="000000" w:themeColor="text1"/>
          <w:sz w:val="24"/>
          <w:lang w:val="sv-SE"/>
        </w:rPr>
        <w:t>i föreningens postfack i trappuppgång 57 J eller mejla</w:t>
      </w:r>
      <w:r w:rsidR="006644CA">
        <w:rPr>
          <w:bCs/>
          <w:color w:val="000000" w:themeColor="text1"/>
          <w:sz w:val="24"/>
          <w:lang w:val="sv-SE"/>
        </w:rPr>
        <w:t>s</w:t>
      </w:r>
      <w:r w:rsidR="00AA784F">
        <w:rPr>
          <w:bCs/>
          <w:color w:val="000000" w:themeColor="text1"/>
          <w:sz w:val="24"/>
          <w:lang w:val="sv-SE"/>
        </w:rPr>
        <w:t xml:space="preserve"> </w:t>
      </w:r>
      <w:r w:rsidR="005A422C">
        <w:rPr>
          <w:bCs/>
          <w:color w:val="000000" w:themeColor="text1"/>
          <w:sz w:val="24"/>
          <w:lang w:val="sv-SE"/>
        </w:rPr>
        <w:t xml:space="preserve">inscannade </w:t>
      </w:r>
      <w:r w:rsidR="00AA784F">
        <w:rPr>
          <w:bCs/>
          <w:color w:val="000000" w:themeColor="text1"/>
          <w:sz w:val="24"/>
          <w:lang w:val="sv-SE"/>
        </w:rPr>
        <w:t xml:space="preserve">till </w:t>
      </w:r>
      <w:hyperlink r:id="rId7" w:history="1">
        <w:r w:rsidR="00AA784F" w:rsidRPr="00A62517">
          <w:rPr>
            <w:rStyle w:val="Hyperlnk"/>
            <w:bCs/>
            <w:sz w:val="24"/>
            <w:lang w:val="sv-SE"/>
          </w:rPr>
          <w:t>brfmorgonglans@gmail.com</w:t>
        </w:r>
      </w:hyperlink>
      <w:r w:rsidR="003C63D2">
        <w:rPr>
          <w:rStyle w:val="Hyperlnk"/>
          <w:bCs/>
          <w:sz w:val="24"/>
          <w:lang w:val="sv-SE"/>
        </w:rPr>
        <w:t xml:space="preserve"> </w:t>
      </w:r>
    </w:p>
    <w:p w14:paraId="695BBECA" w14:textId="07CD9B23" w:rsidR="00AC1B44" w:rsidRDefault="00AA784F" w:rsidP="00AC1B44">
      <w:pPr>
        <w:shd w:val="clear" w:color="auto" w:fill="FFFFFF"/>
        <w:suppressAutoHyphens w:val="0"/>
        <w:spacing w:before="0" w:after="60" w:line="200" w:lineRule="atLeast"/>
        <w:ind w:left="1299" w:right="0" w:hanging="1155"/>
        <w:rPr>
          <w:bCs/>
          <w:color w:val="000000" w:themeColor="text1"/>
          <w:sz w:val="24"/>
          <w:lang w:val="sv-SE"/>
        </w:rPr>
      </w:pPr>
      <w:r w:rsidRPr="00AA784F">
        <w:rPr>
          <w:b/>
          <w:color w:val="000000" w:themeColor="text1"/>
          <w:sz w:val="24"/>
          <w:lang w:val="sv-SE"/>
        </w:rPr>
        <w:t>Plats</w:t>
      </w:r>
      <w:r w:rsidR="00AC1B44" w:rsidRPr="00AA784F">
        <w:rPr>
          <w:b/>
          <w:color w:val="000000" w:themeColor="text1"/>
          <w:sz w:val="24"/>
          <w:lang w:val="sv-SE"/>
        </w:rPr>
        <w:t>:</w:t>
      </w:r>
      <w:r>
        <w:rPr>
          <w:bCs/>
          <w:color w:val="000000" w:themeColor="text1"/>
          <w:sz w:val="24"/>
          <w:lang w:val="sv-SE"/>
        </w:rPr>
        <w:t xml:space="preserve"> I</w:t>
      </w:r>
      <w:r w:rsidRPr="00AA784F">
        <w:rPr>
          <w:lang w:val="sv-SE"/>
        </w:rPr>
        <w:t>ngen fysisk plats (enbart poströstning)</w:t>
      </w:r>
      <w:r w:rsidR="00AC1B44">
        <w:rPr>
          <w:bCs/>
          <w:color w:val="000000" w:themeColor="text1"/>
          <w:sz w:val="24"/>
          <w:lang w:val="sv-SE"/>
        </w:rPr>
        <w:t>.</w:t>
      </w:r>
    </w:p>
    <w:p w14:paraId="63905616" w14:textId="77777777" w:rsidR="00AC1B44" w:rsidRDefault="00AC1B44" w:rsidP="006B47B0">
      <w:pPr>
        <w:shd w:val="clear" w:color="auto" w:fill="FFFFFF"/>
        <w:suppressAutoHyphens w:val="0"/>
        <w:spacing w:before="0" w:after="60" w:line="200" w:lineRule="atLeast"/>
        <w:ind w:left="0" w:right="0" w:firstLine="144"/>
        <w:rPr>
          <w:b/>
          <w:bCs/>
          <w:color w:val="000000" w:themeColor="text1"/>
          <w:sz w:val="24"/>
          <w:lang w:val="sv-SE"/>
        </w:rPr>
      </w:pPr>
    </w:p>
    <w:p w14:paraId="3FE4DFC3" w14:textId="2F3BD09B" w:rsidR="003C63D2" w:rsidRDefault="003C63D2" w:rsidP="00AC1B44">
      <w:pPr>
        <w:shd w:val="clear" w:color="auto" w:fill="FFFFFF"/>
        <w:suppressAutoHyphens w:val="0"/>
        <w:spacing w:before="0" w:after="0" w:line="200" w:lineRule="atLeast"/>
        <w:ind w:left="0" w:right="0"/>
        <w:rPr>
          <w:color w:val="000000" w:themeColor="text1"/>
          <w:sz w:val="24"/>
          <w:lang w:val="sv-SE"/>
        </w:rPr>
      </w:pPr>
      <w:r w:rsidRPr="006644CA">
        <w:rPr>
          <w:b/>
          <w:bCs/>
          <w:color w:val="000000" w:themeColor="text1"/>
          <w:sz w:val="24"/>
          <w:lang w:val="sv-SE"/>
        </w:rPr>
        <w:t xml:space="preserve">Då vår ekonomiska förvaltare </w:t>
      </w:r>
      <w:r w:rsidR="00E87579" w:rsidRPr="006644CA">
        <w:rPr>
          <w:b/>
          <w:bCs/>
          <w:color w:val="000000" w:themeColor="text1"/>
          <w:sz w:val="24"/>
          <w:lang w:val="sv-SE"/>
        </w:rPr>
        <w:t xml:space="preserve">SBC är </w:t>
      </w:r>
      <w:r w:rsidRPr="006644CA">
        <w:rPr>
          <w:b/>
          <w:bCs/>
          <w:color w:val="000000" w:themeColor="text1"/>
          <w:sz w:val="24"/>
          <w:lang w:val="sv-SE"/>
        </w:rPr>
        <w:t xml:space="preserve">kraftigt </w:t>
      </w:r>
      <w:r w:rsidR="00E87579" w:rsidRPr="006644CA">
        <w:rPr>
          <w:b/>
          <w:bCs/>
          <w:color w:val="000000" w:themeColor="text1"/>
          <w:sz w:val="24"/>
          <w:lang w:val="sv-SE"/>
        </w:rPr>
        <w:t xml:space="preserve">försenad med framtagandet av </w:t>
      </w:r>
      <w:r w:rsidR="006644CA">
        <w:rPr>
          <w:b/>
          <w:bCs/>
          <w:color w:val="000000" w:themeColor="text1"/>
          <w:sz w:val="24"/>
          <w:lang w:val="sv-SE"/>
        </w:rPr>
        <w:t>fö</w:t>
      </w:r>
      <w:r w:rsidR="00E87579" w:rsidRPr="006644CA">
        <w:rPr>
          <w:b/>
          <w:bCs/>
          <w:color w:val="000000" w:themeColor="text1"/>
          <w:sz w:val="24"/>
          <w:lang w:val="sv-SE"/>
        </w:rPr>
        <w:t>r</w:t>
      </w:r>
      <w:r w:rsidR="006644CA">
        <w:rPr>
          <w:b/>
          <w:bCs/>
          <w:color w:val="000000" w:themeColor="text1"/>
          <w:sz w:val="24"/>
          <w:lang w:val="sv-SE"/>
        </w:rPr>
        <w:t>eningens</w:t>
      </w:r>
      <w:r w:rsidR="00E87579" w:rsidRPr="006644CA">
        <w:rPr>
          <w:b/>
          <w:bCs/>
          <w:color w:val="000000" w:themeColor="text1"/>
          <w:sz w:val="24"/>
          <w:lang w:val="sv-SE"/>
        </w:rPr>
        <w:t xml:space="preserve"> å</w:t>
      </w:r>
      <w:r w:rsidR="00AC1B44" w:rsidRPr="006644CA">
        <w:rPr>
          <w:b/>
          <w:bCs/>
          <w:color w:val="000000" w:themeColor="text1"/>
          <w:sz w:val="24"/>
          <w:lang w:val="sv-SE"/>
        </w:rPr>
        <w:t>rsredovisning</w:t>
      </w:r>
      <w:r w:rsidRPr="006644CA">
        <w:rPr>
          <w:b/>
          <w:bCs/>
          <w:color w:val="000000" w:themeColor="text1"/>
          <w:sz w:val="24"/>
          <w:lang w:val="sv-SE"/>
        </w:rPr>
        <w:t xml:space="preserve"> är styrelsen tvungen att skjuta fram stämman </w:t>
      </w:r>
      <w:r w:rsidRPr="009A2905">
        <w:rPr>
          <w:color w:val="000000" w:themeColor="text1"/>
          <w:sz w:val="24"/>
          <w:lang w:val="sv-SE"/>
        </w:rPr>
        <w:t>(tidigare planerats till 1</w:t>
      </w:r>
      <w:r w:rsidR="008F2D2E">
        <w:rPr>
          <w:color w:val="000000" w:themeColor="text1"/>
          <w:sz w:val="24"/>
          <w:lang w:val="sv-SE"/>
        </w:rPr>
        <w:t>4</w:t>
      </w:r>
      <w:r w:rsidRPr="009A2905">
        <w:rPr>
          <w:color w:val="000000" w:themeColor="text1"/>
          <w:sz w:val="24"/>
          <w:lang w:val="sv-SE"/>
        </w:rPr>
        <w:t xml:space="preserve"> juni</w:t>
      </w:r>
      <w:r w:rsidR="002C5900">
        <w:rPr>
          <w:color w:val="000000" w:themeColor="text1"/>
          <w:sz w:val="24"/>
          <w:lang w:val="sv-SE"/>
        </w:rPr>
        <w:t xml:space="preserve"> som vi informerat om i Morgonbladet</w:t>
      </w:r>
      <w:r w:rsidRPr="009A2905">
        <w:rPr>
          <w:color w:val="000000" w:themeColor="text1"/>
          <w:sz w:val="24"/>
          <w:lang w:val="sv-SE"/>
        </w:rPr>
        <w:t>)</w:t>
      </w:r>
      <w:r w:rsidR="006644CA" w:rsidRPr="009A2905">
        <w:rPr>
          <w:color w:val="000000" w:themeColor="text1"/>
          <w:sz w:val="24"/>
          <w:lang w:val="sv-SE"/>
        </w:rPr>
        <w:t>.</w:t>
      </w:r>
      <w:r w:rsidR="006644CA" w:rsidRPr="006644CA">
        <w:rPr>
          <w:color w:val="000000" w:themeColor="text1"/>
          <w:sz w:val="24"/>
          <w:lang w:val="sv-SE"/>
        </w:rPr>
        <w:t xml:space="preserve"> Då ingen </w:t>
      </w:r>
      <w:r w:rsidR="009A2905">
        <w:rPr>
          <w:color w:val="000000" w:themeColor="text1"/>
          <w:sz w:val="24"/>
          <w:lang w:val="sv-SE"/>
        </w:rPr>
        <w:t xml:space="preserve">lämplig </w:t>
      </w:r>
      <w:r w:rsidR="006644CA" w:rsidRPr="006644CA">
        <w:rPr>
          <w:color w:val="000000" w:themeColor="text1"/>
          <w:sz w:val="24"/>
          <w:lang w:val="sv-SE"/>
        </w:rPr>
        <w:t>lokal finns tillgänglig med så kort varsel</w:t>
      </w:r>
      <w:r w:rsidR="002C5900">
        <w:rPr>
          <w:color w:val="000000" w:themeColor="text1"/>
          <w:sz w:val="24"/>
          <w:lang w:val="sv-SE"/>
        </w:rPr>
        <w:t xml:space="preserve">, </w:t>
      </w:r>
      <w:r w:rsidR="006644CA" w:rsidRPr="006644CA">
        <w:rPr>
          <w:color w:val="000000" w:themeColor="text1"/>
          <w:sz w:val="24"/>
          <w:lang w:val="sv-SE"/>
        </w:rPr>
        <w:t xml:space="preserve">många </w:t>
      </w:r>
      <w:r w:rsidR="006644CA">
        <w:rPr>
          <w:color w:val="000000" w:themeColor="text1"/>
          <w:sz w:val="24"/>
          <w:lang w:val="sv-SE"/>
        </w:rPr>
        <w:t xml:space="preserve">medlemmar </w:t>
      </w:r>
      <w:r w:rsidR="006644CA" w:rsidRPr="006644CA">
        <w:rPr>
          <w:color w:val="000000" w:themeColor="text1"/>
          <w:sz w:val="24"/>
          <w:lang w:val="sv-SE"/>
        </w:rPr>
        <w:t xml:space="preserve">kan </w:t>
      </w:r>
      <w:r w:rsidR="006644CA">
        <w:rPr>
          <w:color w:val="000000" w:themeColor="text1"/>
          <w:sz w:val="24"/>
          <w:lang w:val="sv-SE"/>
        </w:rPr>
        <w:t>ha hunnit resa bort inför midsommar/semester</w:t>
      </w:r>
      <w:r w:rsidR="006644CA" w:rsidRPr="006644CA">
        <w:rPr>
          <w:color w:val="000000" w:themeColor="text1"/>
          <w:sz w:val="24"/>
          <w:lang w:val="sv-SE"/>
        </w:rPr>
        <w:t xml:space="preserve"> </w:t>
      </w:r>
      <w:r w:rsidR="002C5900">
        <w:rPr>
          <w:color w:val="000000" w:themeColor="text1"/>
          <w:sz w:val="24"/>
          <w:lang w:val="sv-SE"/>
        </w:rPr>
        <w:t xml:space="preserve">och inga motioner har inkommit </w:t>
      </w:r>
      <w:r w:rsidR="006644CA" w:rsidRPr="006644CA">
        <w:rPr>
          <w:color w:val="000000" w:themeColor="text1"/>
          <w:sz w:val="24"/>
          <w:lang w:val="sv-SE"/>
        </w:rPr>
        <w:t>har styrelsen beslutat</w:t>
      </w:r>
      <w:r w:rsidR="006644CA">
        <w:rPr>
          <w:b/>
          <w:bCs/>
          <w:color w:val="000000" w:themeColor="text1"/>
          <w:sz w:val="24"/>
          <w:lang w:val="sv-SE"/>
        </w:rPr>
        <w:t xml:space="preserve"> </w:t>
      </w:r>
      <w:r w:rsidRPr="006644CA">
        <w:rPr>
          <w:b/>
          <w:bCs/>
          <w:color w:val="000000" w:themeColor="text1"/>
          <w:sz w:val="24"/>
          <w:lang w:val="sv-SE"/>
        </w:rPr>
        <w:t>hålla stämman genom enbart poströstning</w:t>
      </w:r>
      <w:r w:rsidR="00E87579" w:rsidRPr="006644CA">
        <w:rPr>
          <w:b/>
          <w:bCs/>
          <w:color w:val="000000" w:themeColor="text1"/>
          <w:sz w:val="24"/>
          <w:lang w:val="sv-SE"/>
        </w:rPr>
        <w:t>.</w:t>
      </w:r>
      <w:r w:rsidR="00AC1B44" w:rsidRPr="003C63D2">
        <w:rPr>
          <w:color w:val="000000" w:themeColor="text1"/>
          <w:sz w:val="24"/>
          <w:lang w:val="sv-SE"/>
        </w:rPr>
        <w:t xml:space="preserve"> </w:t>
      </w:r>
      <w:r>
        <w:rPr>
          <w:color w:val="000000" w:themeColor="text1"/>
          <w:sz w:val="24"/>
          <w:lang w:val="sv-SE"/>
        </w:rPr>
        <w:t>För att stämman ska vara stadgeenligt utlyst måste årsredovisningen finnas tillgänglig för medlemmarna senast två veckor innan.</w:t>
      </w:r>
      <w:r w:rsidR="00272457" w:rsidRPr="00272457">
        <w:rPr>
          <w:lang w:val="sv-SE"/>
        </w:rPr>
        <w:t xml:space="preserve"> </w:t>
      </w:r>
      <w:r w:rsidR="00194AC9">
        <w:rPr>
          <w:lang w:val="sv-SE"/>
        </w:rPr>
        <w:t xml:space="preserve"> Årsredovisningen kommer </w:t>
      </w:r>
      <w:r w:rsidR="00B0132C">
        <w:rPr>
          <w:lang w:val="sv-SE"/>
        </w:rPr>
        <w:t xml:space="preserve">först </w:t>
      </w:r>
      <w:r w:rsidR="00194AC9">
        <w:rPr>
          <w:lang w:val="sv-SE"/>
        </w:rPr>
        <w:t xml:space="preserve">anslås i trapphusen, den tryckta versionen kommer att delas ut till medlemmarna så fort de </w:t>
      </w:r>
      <w:r w:rsidR="00B0132C">
        <w:rPr>
          <w:lang w:val="sv-SE"/>
        </w:rPr>
        <w:t>levereras</w:t>
      </w:r>
      <w:r w:rsidR="00194AC9">
        <w:rPr>
          <w:lang w:val="sv-SE"/>
        </w:rPr>
        <w:t>.</w:t>
      </w:r>
    </w:p>
    <w:p w14:paraId="78118C45" w14:textId="543F3E22" w:rsidR="003C63D2" w:rsidRDefault="003C63D2" w:rsidP="00AC1B44">
      <w:pPr>
        <w:shd w:val="clear" w:color="auto" w:fill="FFFFFF"/>
        <w:suppressAutoHyphens w:val="0"/>
        <w:spacing w:before="0" w:after="0" w:line="200" w:lineRule="atLeast"/>
        <w:ind w:left="0" w:right="0"/>
        <w:rPr>
          <w:color w:val="000000" w:themeColor="text1"/>
          <w:sz w:val="24"/>
          <w:lang w:val="sv-SE"/>
        </w:rPr>
      </w:pPr>
    </w:p>
    <w:p w14:paraId="3C5BF80F" w14:textId="17C2CC50" w:rsidR="003C63D2" w:rsidRPr="003C63D2" w:rsidRDefault="003C63D2" w:rsidP="003C63D2">
      <w:pPr>
        <w:shd w:val="clear" w:color="auto" w:fill="FFFFFF"/>
        <w:suppressAutoHyphens w:val="0"/>
        <w:spacing w:before="0" w:after="0" w:line="200" w:lineRule="atLeast"/>
        <w:ind w:left="0" w:right="0"/>
        <w:rPr>
          <w:color w:val="000000" w:themeColor="text1"/>
          <w:sz w:val="24"/>
          <w:lang w:val="sv-SE"/>
        </w:rPr>
      </w:pPr>
      <w:r w:rsidRPr="003C63D2">
        <w:rPr>
          <w:b/>
          <w:bCs/>
          <w:color w:val="000000" w:themeColor="text1"/>
          <w:sz w:val="24"/>
          <w:lang w:val="sv-SE"/>
        </w:rPr>
        <w:t>Hur går en poströsningsstämma till</w:t>
      </w:r>
      <w:r>
        <w:rPr>
          <w:color w:val="000000" w:themeColor="text1"/>
          <w:sz w:val="24"/>
          <w:lang w:val="sv-SE"/>
        </w:rPr>
        <w:t xml:space="preserve">? </w:t>
      </w:r>
      <w:r w:rsidRPr="003C63D2">
        <w:rPr>
          <w:color w:val="000000" w:themeColor="text1"/>
          <w:sz w:val="24"/>
          <w:lang w:val="sv-SE"/>
        </w:rPr>
        <w:t>Det går till så</w:t>
      </w:r>
      <w:r w:rsidR="006644CA">
        <w:rPr>
          <w:color w:val="000000" w:themeColor="text1"/>
          <w:sz w:val="24"/>
          <w:lang w:val="sv-SE"/>
        </w:rPr>
        <w:t xml:space="preserve"> </w:t>
      </w:r>
      <w:r w:rsidRPr="003C63D2">
        <w:rPr>
          <w:color w:val="000000" w:themeColor="text1"/>
          <w:sz w:val="24"/>
          <w:lang w:val="sv-SE"/>
        </w:rPr>
        <w:t xml:space="preserve">att du som medlem avseende samtliga punkter </w:t>
      </w:r>
      <w:r w:rsidR="006644CA">
        <w:rPr>
          <w:color w:val="000000" w:themeColor="text1"/>
          <w:sz w:val="24"/>
          <w:lang w:val="sv-SE"/>
        </w:rPr>
        <w:t xml:space="preserve">på dagordningen </w:t>
      </w:r>
      <w:r w:rsidRPr="003C63D2">
        <w:rPr>
          <w:color w:val="000000" w:themeColor="text1"/>
          <w:sz w:val="24"/>
          <w:lang w:val="sv-SE"/>
        </w:rPr>
        <w:t>röstar genom att avge din röst på bifogat poströstningsform</w:t>
      </w:r>
      <w:r>
        <w:rPr>
          <w:color w:val="000000" w:themeColor="text1"/>
          <w:sz w:val="24"/>
          <w:lang w:val="sv-SE"/>
        </w:rPr>
        <w:t>u</w:t>
      </w:r>
      <w:r w:rsidRPr="003C63D2">
        <w:rPr>
          <w:color w:val="000000" w:themeColor="text1"/>
          <w:sz w:val="24"/>
          <w:lang w:val="sv-SE"/>
        </w:rPr>
        <w:t xml:space="preserve">lär som sedan lämnas till styrelsen senast </w:t>
      </w:r>
      <w:r w:rsidR="002C5900">
        <w:rPr>
          <w:color w:val="000000" w:themeColor="text1"/>
          <w:sz w:val="24"/>
          <w:lang w:val="sv-SE"/>
        </w:rPr>
        <w:t>22 juni</w:t>
      </w:r>
      <w:r w:rsidRPr="003C63D2">
        <w:rPr>
          <w:color w:val="000000" w:themeColor="text1"/>
          <w:sz w:val="24"/>
          <w:lang w:val="sv-SE"/>
        </w:rPr>
        <w:t xml:space="preserve">. </w:t>
      </w:r>
      <w:r>
        <w:rPr>
          <w:color w:val="000000" w:themeColor="text1"/>
          <w:sz w:val="24"/>
          <w:lang w:val="sv-SE"/>
        </w:rPr>
        <w:t>Stämman</w:t>
      </w:r>
      <w:r w:rsidRPr="003C63D2">
        <w:rPr>
          <w:color w:val="000000" w:themeColor="text1"/>
          <w:sz w:val="24"/>
          <w:lang w:val="sv-SE"/>
        </w:rPr>
        <w:t xml:space="preserve"> anses hållas detta datum. För varje fråga, kryssar du i ja eller nej. </w:t>
      </w:r>
    </w:p>
    <w:p w14:paraId="04975188" w14:textId="52643969" w:rsidR="003C63D2" w:rsidRDefault="003C63D2" w:rsidP="00AC1B44">
      <w:pPr>
        <w:shd w:val="clear" w:color="auto" w:fill="FFFFFF"/>
        <w:suppressAutoHyphens w:val="0"/>
        <w:spacing w:before="0" w:after="0" w:line="200" w:lineRule="atLeast"/>
        <w:ind w:left="0" w:right="0"/>
        <w:rPr>
          <w:color w:val="000000" w:themeColor="text1"/>
          <w:sz w:val="24"/>
          <w:lang w:val="sv-SE"/>
        </w:rPr>
      </w:pPr>
      <w:r w:rsidRPr="003C63D2">
        <w:rPr>
          <w:color w:val="000000" w:themeColor="text1"/>
          <w:sz w:val="24"/>
          <w:lang w:val="sv-SE"/>
        </w:rPr>
        <w:t>Notera att styrelsen har beslutat att arrangera en stämma enbart genom poströstning utan fysisk närvaro, vilket innebär att du måste poströsta för att kunna utöva dina medlemsrättigheter.</w:t>
      </w:r>
      <w:r w:rsidR="00272457">
        <w:rPr>
          <w:color w:val="000000" w:themeColor="text1"/>
          <w:sz w:val="24"/>
          <w:lang w:val="sv-SE"/>
        </w:rPr>
        <w:t xml:space="preserve"> Du som medlem kan </w:t>
      </w:r>
      <w:r w:rsidR="00272457" w:rsidRPr="00272457">
        <w:rPr>
          <w:color w:val="000000" w:themeColor="text1"/>
          <w:sz w:val="24"/>
          <w:lang w:val="sv-SE"/>
        </w:rPr>
        <w:t xml:space="preserve">lämna en skriftlig begäran om upplysningar </w:t>
      </w:r>
      <w:r w:rsidR="00824396">
        <w:rPr>
          <w:color w:val="000000" w:themeColor="text1"/>
          <w:sz w:val="24"/>
          <w:lang w:val="sv-SE"/>
        </w:rPr>
        <w:t xml:space="preserve">från styrelsen </w:t>
      </w:r>
      <w:r w:rsidR="00272457" w:rsidRPr="00272457">
        <w:rPr>
          <w:color w:val="000000" w:themeColor="text1"/>
          <w:sz w:val="24"/>
          <w:lang w:val="sv-SE"/>
        </w:rPr>
        <w:t>före stämman</w:t>
      </w:r>
      <w:r w:rsidR="001A71FA">
        <w:rPr>
          <w:color w:val="000000" w:themeColor="text1"/>
          <w:sz w:val="24"/>
          <w:lang w:val="sv-SE"/>
        </w:rPr>
        <w:t xml:space="preserve"> (via mejl eller i postfacket)</w:t>
      </w:r>
      <w:r w:rsidR="00272457" w:rsidRPr="00272457">
        <w:rPr>
          <w:color w:val="000000" w:themeColor="text1"/>
          <w:sz w:val="24"/>
          <w:lang w:val="sv-SE"/>
        </w:rPr>
        <w:t>. Svaren</w:t>
      </w:r>
      <w:r w:rsidR="001A71FA">
        <w:rPr>
          <w:color w:val="000000" w:themeColor="text1"/>
          <w:sz w:val="24"/>
          <w:lang w:val="sv-SE"/>
        </w:rPr>
        <w:t xml:space="preserve"> </w:t>
      </w:r>
      <w:r w:rsidR="00272457">
        <w:rPr>
          <w:color w:val="000000" w:themeColor="text1"/>
          <w:sz w:val="24"/>
          <w:lang w:val="sv-SE"/>
        </w:rPr>
        <w:t>kommer att publiceras på föreningens hemsida</w:t>
      </w:r>
      <w:r w:rsidR="00272457" w:rsidRPr="00272457">
        <w:rPr>
          <w:color w:val="000000" w:themeColor="text1"/>
          <w:sz w:val="24"/>
          <w:lang w:val="sv-SE"/>
        </w:rPr>
        <w:t xml:space="preserve"> innan stämman</w:t>
      </w:r>
      <w:r w:rsidR="001A71FA">
        <w:rPr>
          <w:color w:val="000000" w:themeColor="text1"/>
          <w:sz w:val="24"/>
          <w:lang w:val="sv-SE"/>
        </w:rPr>
        <w:t>.</w:t>
      </w:r>
    </w:p>
    <w:p w14:paraId="69FB6163" w14:textId="77777777" w:rsidR="00233C95" w:rsidRPr="00233C95" w:rsidRDefault="00233C95" w:rsidP="00AC1B44">
      <w:pPr>
        <w:shd w:val="clear" w:color="auto" w:fill="FFFFFF"/>
        <w:suppressAutoHyphens w:val="0"/>
        <w:spacing w:before="0" w:after="0" w:line="200" w:lineRule="atLeast"/>
        <w:ind w:left="0" w:right="0"/>
        <w:rPr>
          <w:color w:val="000000" w:themeColor="text1"/>
          <w:sz w:val="24"/>
          <w:lang w:val="sv-SE"/>
        </w:rPr>
      </w:pPr>
    </w:p>
    <w:p w14:paraId="387D33F4" w14:textId="56D8060E" w:rsidR="005E53F0" w:rsidRPr="003D1939" w:rsidRDefault="005E53F0" w:rsidP="003D1939">
      <w:pPr>
        <w:shd w:val="clear" w:color="auto" w:fill="FFFFFF"/>
        <w:suppressAutoHyphens w:val="0"/>
        <w:spacing w:before="0" w:after="60" w:line="200" w:lineRule="atLeast"/>
        <w:ind w:right="0"/>
        <w:rPr>
          <w:bCs/>
          <w:color w:val="000000" w:themeColor="text1"/>
          <w:sz w:val="24"/>
          <w:lang w:val="sv-SE"/>
        </w:rPr>
      </w:pPr>
      <w:r w:rsidRPr="00CD64F7">
        <w:rPr>
          <w:bCs/>
          <w:color w:val="000000" w:themeColor="text1"/>
          <w:sz w:val="24"/>
          <w:lang w:val="sv-SE"/>
        </w:rPr>
        <w:t>Dagordni</w:t>
      </w:r>
      <w:r w:rsidR="009A2905">
        <w:rPr>
          <w:bCs/>
          <w:color w:val="000000" w:themeColor="text1"/>
          <w:sz w:val="24"/>
          <w:lang w:val="sv-SE"/>
        </w:rPr>
        <w:t>n</w:t>
      </w:r>
      <w:r w:rsidRPr="00CD64F7">
        <w:rPr>
          <w:bCs/>
          <w:color w:val="000000" w:themeColor="text1"/>
          <w:sz w:val="24"/>
          <w:lang w:val="sv-SE"/>
        </w:rPr>
        <w:t xml:space="preserve">g </w:t>
      </w:r>
    </w:p>
    <w:p w14:paraId="363EDBFA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</w:rPr>
      </w:pPr>
      <w:r w:rsidRPr="00CD64F7">
        <w:rPr>
          <w:sz w:val="20"/>
          <w:szCs w:val="20"/>
          <w:lang w:val="sv-SE"/>
        </w:rPr>
        <w:t>Val av stämmoordförand</w:t>
      </w:r>
      <w:r w:rsidRPr="00CD64F7">
        <w:rPr>
          <w:sz w:val="20"/>
          <w:szCs w:val="20"/>
        </w:rPr>
        <w:t xml:space="preserve">e </w:t>
      </w:r>
    </w:p>
    <w:p w14:paraId="565C3ED4" w14:textId="6D0F5555" w:rsidR="005E53F0" w:rsidRPr="009A2905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  <w:lang w:val="sv-SE"/>
        </w:rPr>
      </w:pPr>
      <w:r w:rsidRPr="00CD64F7">
        <w:rPr>
          <w:sz w:val="20"/>
          <w:szCs w:val="20"/>
          <w:lang w:val="sv-SE"/>
        </w:rPr>
        <w:t xml:space="preserve">Val av två justerare tillika rösträknare </w:t>
      </w:r>
    </w:p>
    <w:p w14:paraId="00499578" w14:textId="21F7CC2D" w:rsidR="009A2905" w:rsidRPr="00CD64F7" w:rsidRDefault="009A2905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  <w:lang w:val="sv-SE"/>
        </w:rPr>
      </w:pPr>
      <w:r w:rsidRPr="00CD64F7">
        <w:rPr>
          <w:sz w:val="20"/>
          <w:szCs w:val="20"/>
          <w:lang w:val="sv-SE"/>
        </w:rPr>
        <w:t>Godkännande av dagordningen</w:t>
      </w:r>
    </w:p>
    <w:p w14:paraId="2BE320CF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  <w:lang w:val="sv-SE"/>
        </w:rPr>
      </w:pPr>
      <w:r w:rsidRPr="00CD64F7">
        <w:rPr>
          <w:sz w:val="20"/>
          <w:szCs w:val="20"/>
          <w:lang w:val="sv-SE"/>
        </w:rPr>
        <w:t xml:space="preserve">Fråga om stämman blivit stadgeenligt utlyst </w:t>
      </w:r>
    </w:p>
    <w:p w14:paraId="436E7E37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</w:rPr>
      </w:pPr>
      <w:r w:rsidRPr="00CD64F7">
        <w:rPr>
          <w:sz w:val="20"/>
          <w:szCs w:val="20"/>
        </w:rPr>
        <w:t xml:space="preserve">Fastställande av röstlängd </w:t>
      </w:r>
    </w:p>
    <w:p w14:paraId="038C1492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  <w:lang w:val="sv-SE"/>
        </w:rPr>
      </w:pPr>
      <w:r w:rsidRPr="00CD64F7">
        <w:rPr>
          <w:sz w:val="20"/>
          <w:szCs w:val="20"/>
          <w:lang w:val="sv-SE"/>
        </w:rPr>
        <w:t xml:space="preserve">Beslut om fastställande av resultat- och balansräkning </w:t>
      </w:r>
    </w:p>
    <w:p w14:paraId="2FFDD64E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</w:rPr>
      </w:pPr>
      <w:r w:rsidRPr="00CD64F7">
        <w:rPr>
          <w:sz w:val="20"/>
          <w:szCs w:val="20"/>
        </w:rPr>
        <w:t xml:space="preserve">Beslut om resultatdisposition </w:t>
      </w:r>
    </w:p>
    <w:p w14:paraId="38134571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</w:rPr>
      </w:pPr>
      <w:r w:rsidRPr="00CD64F7">
        <w:rPr>
          <w:sz w:val="20"/>
          <w:szCs w:val="20"/>
        </w:rPr>
        <w:t>Beslut om ansvarsfrihet för styrelsen</w:t>
      </w:r>
    </w:p>
    <w:p w14:paraId="565BCCBD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  <w:lang w:val="sv-SE"/>
        </w:rPr>
      </w:pPr>
      <w:r w:rsidRPr="00CD64F7">
        <w:rPr>
          <w:sz w:val="20"/>
          <w:szCs w:val="20"/>
          <w:lang w:val="sv-SE"/>
        </w:rPr>
        <w:t xml:space="preserve">Beslut om arvoden åt styrelsen och revisorer för nästkommande verksamhetsår </w:t>
      </w:r>
    </w:p>
    <w:p w14:paraId="1ACA5829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  <w:lang w:val="sv-SE"/>
        </w:rPr>
      </w:pPr>
      <w:r w:rsidRPr="00CD64F7">
        <w:rPr>
          <w:sz w:val="20"/>
          <w:szCs w:val="20"/>
          <w:lang w:val="sv-SE"/>
        </w:rPr>
        <w:t xml:space="preserve">Val av styrelseledamöter och suppleanter </w:t>
      </w:r>
    </w:p>
    <w:p w14:paraId="5FA4ED24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  <w:lang w:val="sv-SE"/>
        </w:rPr>
      </w:pPr>
      <w:r w:rsidRPr="00CD64F7">
        <w:rPr>
          <w:sz w:val="20"/>
          <w:szCs w:val="20"/>
          <w:lang w:val="sv-SE"/>
        </w:rPr>
        <w:t xml:space="preserve">Val av revisorer och revisorssuppleant </w:t>
      </w:r>
    </w:p>
    <w:p w14:paraId="552A6C85" w14:textId="77777777" w:rsidR="005E53F0" w:rsidRPr="00CD64F7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</w:rPr>
      </w:pPr>
      <w:r w:rsidRPr="00CD64F7">
        <w:rPr>
          <w:sz w:val="20"/>
          <w:szCs w:val="20"/>
        </w:rPr>
        <w:t xml:space="preserve">Val av valberedning </w:t>
      </w:r>
    </w:p>
    <w:p w14:paraId="5792207A" w14:textId="11322A22" w:rsidR="005E53F0" w:rsidRPr="006644CA" w:rsidRDefault="005E53F0" w:rsidP="005E53F0">
      <w:pPr>
        <w:numPr>
          <w:ilvl w:val="0"/>
          <w:numId w:val="12"/>
        </w:numPr>
        <w:suppressAutoHyphens w:val="0"/>
        <w:spacing w:before="0" w:after="0" w:line="240" w:lineRule="auto"/>
        <w:ind w:right="0"/>
        <w:rPr>
          <w:color w:val="000000"/>
          <w:sz w:val="20"/>
          <w:szCs w:val="20"/>
          <w:lang w:val="sv-SE"/>
        </w:rPr>
      </w:pPr>
      <w:r w:rsidRPr="00CD64F7">
        <w:rPr>
          <w:sz w:val="20"/>
          <w:szCs w:val="20"/>
          <w:lang w:val="sv-SE"/>
        </w:rPr>
        <w:t xml:space="preserve">Av styrelsen till stämman hänskjutna frågor samt av föreningsmedlem anmält ärende </w:t>
      </w:r>
    </w:p>
    <w:p w14:paraId="6D11EC86" w14:textId="77777777" w:rsidR="007D2A3E" w:rsidRDefault="007D2A3E" w:rsidP="007D2A3E">
      <w:pPr>
        <w:suppressAutoHyphens w:val="0"/>
        <w:spacing w:before="0" w:after="0" w:line="240" w:lineRule="auto"/>
        <w:ind w:left="0" w:right="0"/>
        <w:jc w:val="center"/>
        <w:rPr>
          <w:i/>
          <w:iCs/>
          <w:sz w:val="28"/>
          <w:szCs w:val="28"/>
          <w:lang w:val="sv-SE"/>
        </w:rPr>
      </w:pPr>
    </w:p>
    <w:p w14:paraId="46608977" w14:textId="5444C3A1" w:rsidR="00F16D42" w:rsidRPr="00233C95" w:rsidRDefault="006644CA" w:rsidP="007D2A3E">
      <w:pPr>
        <w:suppressAutoHyphens w:val="0"/>
        <w:spacing w:before="0" w:after="0" w:line="240" w:lineRule="auto"/>
        <w:ind w:left="0" w:right="0"/>
        <w:jc w:val="center"/>
        <w:rPr>
          <w:i/>
          <w:iCs/>
          <w:color w:val="000000"/>
          <w:sz w:val="28"/>
          <w:szCs w:val="28"/>
          <w:lang w:val="sv-SE"/>
        </w:rPr>
      </w:pPr>
      <w:r w:rsidRPr="00233C95">
        <w:rPr>
          <w:i/>
          <w:iCs/>
          <w:sz w:val="28"/>
          <w:szCs w:val="28"/>
          <w:lang w:val="sv-SE"/>
        </w:rPr>
        <w:t>Mvh Styrelsen</w:t>
      </w:r>
    </w:p>
    <w:p w14:paraId="3572AA34" w14:textId="77777777" w:rsidR="00272457" w:rsidRDefault="00272457" w:rsidP="00AD4D26">
      <w:pPr>
        <w:suppressAutoHyphens w:val="0"/>
        <w:spacing w:before="0" w:after="160" w:line="259" w:lineRule="auto"/>
        <w:ind w:left="0" w:right="0"/>
        <w:rPr>
          <w:b/>
          <w:bCs/>
          <w:color w:val="808080" w:themeColor="background1" w:themeShade="80"/>
          <w:sz w:val="32"/>
          <w:lang w:val="sv-SE"/>
        </w:rPr>
      </w:pPr>
    </w:p>
    <w:p w14:paraId="7746A3A3" w14:textId="77777777" w:rsidR="003D1939" w:rsidRDefault="003D1939" w:rsidP="00AD4D26">
      <w:pPr>
        <w:suppressAutoHyphens w:val="0"/>
        <w:spacing w:before="0" w:after="160" w:line="259" w:lineRule="auto"/>
        <w:ind w:left="0" w:right="0"/>
        <w:rPr>
          <w:b/>
          <w:bCs/>
          <w:color w:val="808080" w:themeColor="background1" w:themeShade="80"/>
          <w:sz w:val="32"/>
          <w:lang w:val="sv-SE"/>
        </w:rPr>
      </w:pPr>
    </w:p>
    <w:p w14:paraId="685E862A" w14:textId="3B52EC79" w:rsidR="008F06D3" w:rsidRPr="00AD4D26" w:rsidRDefault="005E53F0" w:rsidP="00AD4D26">
      <w:pPr>
        <w:suppressAutoHyphens w:val="0"/>
        <w:spacing w:before="0" w:after="160" w:line="259" w:lineRule="auto"/>
        <w:ind w:left="0" w:right="0"/>
        <w:rPr>
          <w:b/>
          <w:bCs/>
          <w:color w:val="808080" w:themeColor="background1" w:themeShade="80"/>
          <w:sz w:val="32"/>
          <w:lang w:val="sv-SE"/>
        </w:rPr>
      </w:pPr>
      <w:r w:rsidRPr="005E53F0">
        <w:rPr>
          <w:b/>
          <w:bCs/>
          <w:color w:val="808080" w:themeColor="background1" w:themeShade="80"/>
          <w:sz w:val="32"/>
          <w:lang w:val="sv-SE"/>
        </w:rPr>
        <w:t>Bilaga.</w:t>
      </w:r>
      <w:r w:rsidR="00AD4D26">
        <w:rPr>
          <w:b/>
          <w:bCs/>
          <w:color w:val="808080" w:themeColor="background1" w:themeShade="80"/>
          <w:sz w:val="32"/>
          <w:lang w:val="sv-SE"/>
        </w:rPr>
        <w:t xml:space="preserve"> </w:t>
      </w:r>
      <w:r w:rsidRPr="00AD4D26">
        <w:rPr>
          <w:b/>
          <w:bCs/>
          <w:color w:val="808080" w:themeColor="background1" w:themeShade="80"/>
          <w:sz w:val="32"/>
          <w:lang w:val="sv-SE"/>
        </w:rPr>
        <w:t>Valberedningens förslag till styrelse och revisor</w:t>
      </w:r>
      <w:r w:rsidR="003D1939">
        <w:rPr>
          <w:b/>
          <w:bCs/>
          <w:color w:val="808080" w:themeColor="background1" w:themeShade="80"/>
          <w:sz w:val="32"/>
          <w:lang w:val="sv-SE"/>
        </w:rPr>
        <w:t xml:space="preserve"> samt </w:t>
      </w:r>
      <w:r w:rsidR="003D1939" w:rsidRPr="00AD4D26">
        <w:rPr>
          <w:b/>
          <w:bCs/>
          <w:color w:val="808080" w:themeColor="background1" w:themeShade="80"/>
          <w:sz w:val="32"/>
          <w:lang w:val="sv-SE"/>
        </w:rPr>
        <w:t>ersättningsnivåer</w:t>
      </w:r>
    </w:p>
    <w:p w14:paraId="0D4DEAC7" w14:textId="77777777" w:rsidR="008F06D3" w:rsidRPr="008F06D3" w:rsidRDefault="008F06D3" w:rsidP="005E53F0">
      <w:pPr>
        <w:pStyle w:val="Brdtext"/>
        <w:rPr>
          <w:sz w:val="20"/>
          <w:szCs w:val="20"/>
          <w:lang w:val="sv-SE"/>
        </w:rPr>
      </w:pPr>
      <w:r w:rsidRPr="008F06D3">
        <w:rPr>
          <w:sz w:val="20"/>
          <w:szCs w:val="20"/>
          <w:lang w:val="sv-SE"/>
        </w:rPr>
        <w:t xml:space="preserve">Valberedningen </w:t>
      </w:r>
      <w:r w:rsidR="00070160">
        <w:rPr>
          <w:sz w:val="20"/>
          <w:szCs w:val="20"/>
          <w:lang w:val="sv-SE"/>
        </w:rPr>
        <w:t xml:space="preserve">har bestått av </w:t>
      </w:r>
      <w:r w:rsidRPr="008F06D3">
        <w:rPr>
          <w:sz w:val="20"/>
          <w:szCs w:val="20"/>
          <w:lang w:val="sv-SE"/>
        </w:rPr>
        <w:t xml:space="preserve">Oskar Hallander och </w:t>
      </w:r>
      <w:r w:rsidR="00F074E3">
        <w:rPr>
          <w:sz w:val="20"/>
          <w:szCs w:val="20"/>
          <w:lang w:val="sv-SE"/>
        </w:rPr>
        <w:t>Klas Lenberg</w:t>
      </w:r>
      <w:r w:rsidR="00651604">
        <w:rPr>
          <w:sz w:val="20"/>
          <w:szCs w:val="20"/>
          <w:lang w:val="sv-SE"/>
        </w:rPr>
        <w:t>.</w:t>
      </w:r>
    </w:p>
    <w:p w14:paraId="585A75F3" w14:textId="77777777" w:rsidR="005E53F0" w:rsidRPr="00016DF3" w:rsidRDefault="005E53F0" w:rsidP="005E53F0">
      <w:pPr>
        <w:pStyle w:val="Brdtext"/>
        <w:spacing w:after="0" w:line="240" w:lineRule="auto"/>
        <w:ind w:left="142" w:right="142"/>
        <w:rPr>
          <w:b/>
          <w:sz w:val="20"/>
          <w:szCs w:val="20"/>
          <w:lang w:val="sv-SE"/>
        </w:rPr>
      </w:pPr>
      <w:r w:rsidRPr="00016DF3">
        <w:rPr>
          <w:b/>
          <w:sz w:val="20"/>
          <w:szCs w:val="20"/>
          <w:lang w:val="sv-SE"/>
        </w:rPr>
        <w:t>Ordinarie ledamöter</w:t>
      </w:r>
    </w:p>
    <w:p w14:paraId="216BE32A" w14:textId="3E1B4A3C" w:rsidR="005E53F0" w:rsidRPr="00016DF3" w:rsidRDefault="005E53F0" w:rsidP="005E53F0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  <w:r w:rsidRPr="00016DF3">
        <w:rPr>
          <w:sz w:val="20"/>
          <w:szCs w:val="20"/>
          <w:lang w:val="sv-SE"/>
        </w:rPr>
        <w:t>Sara Tägtström (</w:t>
      </w:r>
      <w:r w:rsidR="00A41EA6" w:rsidRPr="00016DF3">
        <w:rPr>
          <w:sz w:val="20"/>
          <w:szCs w:val="20"/>
          <w:lang w:val="sv-SE"/>
        </w:rPr>
        <w:t>kvarstår</w:t>
      </w:r>
      <w:r w:rsidR="002D79EE" w:rsidRPr="00016DF3">
        <w:rPr>
          <w:sz w:val="20"/>
          <w:szCs w:val="20"/>
          <w:lang w:val="sv-SE"/>
        </w:rPr>
        <w:t xml:space="preserve"> </w:t>
      </w:r>
      <w:r w:rsidR="00A41EA6" w:rsidRPr="00016DF3">
        <w:rPr>
          <w:sz w:val="20"/>
          <w:szCs w:val="20"/>
          <w:lang w:val="sv-SE"/>
        </w:rPr>
        <w:t>1</w:t>
      </w:r>
      <w:r w:rsidR="002D79EE" w:rsidRPr="00016DF3">
        <w:rPr>
          <w:sz w:val="20"/>
          <w:szCs w:val="20"/>
          <w:lang w:val="sv-SE"/>
        </w:rPr>
        <w:t xml:space="preserve"> år</w:t>
      </w:r>
      <w:r w:rsidRPr="00016DF3">
        <w:rPr>
          <w:sz w:val="20"/>
          <w:szCs w:val="20"/>
          <w:lang w:val="sv-SE"/>
        </w:rPr>
        <w:t>)</w:t>
      </w:r>
      <w:r w:rsidRPr="00016DF3">
        <w:rPr>
          <w:sz w:val="20"/>
          <w:szCs w:val="20"/>
          <w:lang w:val="sv-SE"/>
        </w:rPr>
        <w:tab/>
      </w:r>
      <w:r w:rsidRPr="00016DF3">
        <w:rPr>
          <w:sz w:val="20"/>
          <w:szCs w:val="20"/>
          <w:lang w:val="sv-SE"/>
        </w:rPr>
        <w:tab/>
        <w:t>Kungsängsgatan 57G</w:t>
      </w:r>
    </w:p>
    <w:p w14:paraId="095F21CD" w14:textId="50A88164" w:rsidR="005E53F0" w:rsidRPr="00016DF3" w:rsidRDefault="005E53F0" w:rsidP="005E53F0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  <w:r w:rsidRPr="00016DF3">
        <w:rPr>
          <w:sz w:val="20"/>
          <w:szCs w:val="20"/>
          <w:lang w:val="sv-SE"/>
        </w:rPr>
        <w:t xml:space="preserve">Niklas Blomberg </w:t>
      </w:r>
      <w:r w:rsidR="002D79EE" w:rsidRPr="00016DF3">
        <w:rPr>
          <w:sz w:val="20"/>
          <w:szCs w:val="20"/>
          <w:lang w:val="sv-SE"/>
        </w:rPr>
        <w:t xml:space="preserve">(omval </w:t>
      </w:r>
      <w:r w:rsidR="00A41EA6" w:rsidRPr="00016DF3">
        <w:rPr>
          <w:sz w:val="20"/>
          <w:szCs w:val="20"/>
          <w:lang w:val="sv-SE"/>
        </w:rPr>
        <w:t>1</w:t>
      </w:r>
      <w:r w:rsidR="002D79EE" w:rsidRPr="00016DF3">
        <w:rPr>
          <w:sz w:val="20"/>
          <w:szCs w:val="20"/>
          <w:lang w:val="sv-SE"/>
        </w:rPr>
        <w:t xml:space="preserve"> år</w:t>
      </w:r>
      <w:r w:rsidR="008F06D3" w:rsidRPr="00016DF3">
        <w:rPr>
          <w:sz w:val="20"/>
          <w:szCs w:val="20"/>
          <w:lang w:val="sv-SE"/>
        </w:rPr>
        <w:t>)</w:t>
      </w:r>
      <w:r w:rsidR="002D79EE" w:rsidRPr="00016DF3">
        <w:rPr>
          <w:sz w:val="20"/>
          <w:szCs w:val="20"/>
          <w:lang w:val="sv-SE"/>
        </w:rPr>
        <w:tab/>
      </w:r>
      <w:r w:rsidR="008F06D3" w:rsidRPr="00016DF3">
        <w:rPr>
          <w:sz w:val="20"/>
          <w:szCs w:val="20"/>
          <w:lang w:val="sv-SE"/>
        </w:rPr>
        <w:tab/>
      </w:r>
      <w:r w:rsidRPr="00016DF3">
        <w:rPr>
          <w:sz w:val="20"/>
          <w:szCs w:val="20"/>
          <w:lang w:val="sv-SE"/>
        </w:rPr>
        <w:t>Kungsängsgatan 57H</w:t>
      </w:r>
    </w:p>
    <w:p w14:paraId="21A06FC5" w14:textId="141900C8" w:rsidR="005E53F0" w:rsidRPr="00016DF3" w:rsidRDefault="008F06D3" w:rsidP="005E53F0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  <w:r w:rsidRPr="00016DF3">
        <w:rPr>
          <w:sz w:val="20"/>
          <w:szCs w:val="20"/>
          <w:lang w:val="sv-SE"/>
        </w:rPr>
        <w:t>Tage Wahlbeck (</w:t>
      </w:r>
      <w:r w:rsidR="002D79EE" w:rsidRPr="00016DF3">
        <w:rPr>
          <w:sz w:val="20"/>
          <w:szCs w:val="20"/>
          <w:lang w:val="sv-SE"/>
        </w:rPr>
        <w:t xml:space="preserve">omval </w:t>
      </w:r>
      <w:r w:rsidR="00A41EA6" w:rsidRPr="00016DF3">
        <w:rPr>
          <w:sz w:val="20"/>
          <w:szCs w:val="20"/>
          <w:lang w:val="sv-SE"/>
        </w:rPr>
        <w:t>1</w:t>
      </w:r>
      <w:r w:rsidR="002D79EE" w:rsidRPr="00016DF3">
        <w:rPr>
          <w:sz w:val="20"/>
          <w:szCs w:val="20"/>
          <w:lang w:val="sv-SE"/>
        </w:rPr>
        <w:t xml:space="preserve"> år</w:t>
      </w:r>
      <w:r w:rsidR="005E53F0" w:rsidRPr="00016DF3">
        <w:rPr>
          <w:sz w:val="20"/>
          <w:szCs w:val="20"/>
          <w:lang w:val="sv-SE"/>
        </w:rPr>
        <w:t>)</w:t>
      </w:r>
      <w:r w:rsidR="005E53F0" w:rsidRPr="00016DF3">
        <w:rPr>
          <w:sz w:val="20"/>
          <w:szCs w:val="20"/>
          <w:lang w:val="sv-SE"/>
        </w:rPr>
        <w:tab/>
      </w:r>
      <w:r w:rsidR="005E53F0" w:rsidRPr="00016DF3">
        <w:rPr>
          <w:sz w:val="20"/>
          <w:szCs w:val="20"/>
          <w:lang w:val="sv-SE"/>
        </w:rPr>
        <w:tab/>
        <w:t>Kungsängsgatan 57G</w:t>
      </w:r>
    </w:p>
    <w:p w14:paraId="22EC982F" w14:textId="2EC95925" w:rsidR="005E53F0" w:rsidRPr="00016DF3" w:rsidRDefault="005E53F0" w:rsidP="005E53F0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  <w:r w:rsidRPr="00016DF3">
        <w:rPr>
          <w:sz w:val="20"/>
          <w:szCs w:val="20"/>
          <w:lang w:val="sv-SE"/>
        </w:rPr>
        <w:t>Bengt-Erik Sedin (</w:t>
      </w:r>
      <w:r w:rsidR="006B47B0" w:rsidRPr="00016DF3">
        <w:rPr>
          <w:sz w:val="20"/>
          <w:szCs w:val="20"/>
          <w:lang w:val="sv-SE"/>
        </w:rPr>
        <w:t>omval</w:t>
      </w:r>
      <w:r w:rsidR="00330CED" w:rsidRPr="00016DF3">
        <w:rPr>
          <w:sz w:val="20"/>
          <w:szCs w:val="20"/>
          <w:lang w:val="sv-SE"/>
        </w:rPr>
        <w:t xml:space="preserve"> </w:t>
      </w:r>
      <w:r w:rsidR="00A41EA6" w:rsidRPr="00016DF3">
        <w:rPr>
          <w:sz w:val="20"/>
          <w:szCs w:val="20"/>
          <w:lang w:val="sv-SE"/>
        </w:rPr>
        <w:t>1</w:t>
      </w:r>
      <w:r w:rsidR="00330CED" w:rsidRPr="00016DF3">
        <w:rPr>
          <w:sz w:val="20"/>
          <w:szCs w:val="20"/>
          <w:lang w:val="sv-SE"/>
        </w:rPr>
        <w:t xml:space="preserve"> år</w:t>
      </w:r>
      <w:r w:rsidRPr="00016DF3">
        <w:rPr>
          <w:sz w:val="20"/>
          <w:szCs w:val="20"/>
          <w:lang w:val="sv-SE"/>
        </w:rPr>
        <w:t>)</w:t>
      </w:r>
      <w:r w:rsidR="008F06D3" w:rsidRPr="00016DF3">
        <w:rPr>
          <w:sz w:val="20"/>
          <w:szCs w:val="20"/>
          <w:lang w:val="sv-SE"/>
        </w:rPr>
        <w:tab/>
      </w:r>
      <w:r w:rsidR="006B47B0" w:rsidRPr="00016DF3">
        <w:rPr>
          <w:sz w:val="20"/>
          <w:szCs w:val="20"/>
          <w:lang w:val="sv-SE"/>
        </w:rPr>
        <w:tab/>
      </w:r>
      <w:r w:rsidRPr="00016DF3">
        <w:rPr>
          <w:sz w:val="20"/>
          <w:szCs w:val="20"/>
          <w:lang w:val="sv-SE"/>
        </w:rPr>
        <w:t>Tullgarnsgatan 15</w:t>
      </w:r>
    </w:p>
    <w:p w14:paraId="7D6D9CFB" w14:textId="52FB52C2" w:rsidR="00A41EA6" w:rsidRPr="00016DF3" w:rsidRDefault="00A41EA6" w:rsidP="005E53F0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  <w:r w:rsidRPr="00016DF3">
        <w:rPr>
          <w:sz w:val="20"/>
          <w:szCs w:val="20"/>
          <w:lang w:val="sv-SE"/>
        </w:rPr>
        <w:t>Yng</w:t>
      </w:r>
      <w:r w:rsidR="00B2508C">
        <w:rPr>
          <w:sz w:val="20"/>
          <w:szCs w:val="20"/>
          <w:lang w:val="sv-SE"/>
        </w:rPr>
        <w:t>v</w:t>
      </w:r>
      <w:r w:rsidRPr="00016DF3">
        <w:rPr>
          <w:sz w:val="20"/>
          <w:szCs w:val="20"/>
          <w:lang w:val="sv-SE"/>
        </w:rPr>
        <w:t xml:space="preserve">e Karlsson (omval 1 år) </w:t>
      </w:r>
      <w:r w:rsidRPr="00016DF3">
        <w:rPr>
          <w:sz w:val="20"/>
          <w:szCs w:val="20"/>
          <w:lang w:val="sv-SE"/>
        </w:rPr>
        <w:tab/>
      </w:r>
      <w:r w:rsidRPr="00016DF3">
        <w:rPr>
          <w:sz w:val="20"/>
          <w:szCs w:val="20"/>
          <w:lang w:val="sv-SE"/>
        </w:rPr>
        <w:tab/>
        <w:t>Kungsängsgatan 57H</w:t>
      </w:r>
    </w:p>
    <w:p w14:paraId="6996FEB7" w14:textId="77777777" w:rsidR="005E53F0" w:rsidRPr="00AC1B44" w:rsidRDefault="005E53F0" w:rsidP="005E53F0">
      <w:pPr>
        <w:pStyle w:val="Brdtext"/>
        <w:spacing w:after="0" w:line="240" w:lineRule="auto"/>
        <w:ind w:left="142" w:right="142"/>
        <w:rPr>
          <w:sz w:val="20"/>
          <w:szCs w:val="20"/>
          <w:highlight w:val="yellow"/>
          <w:lang w:val="sv-SE"/>
        </w:rPr>
      </w:pPr>
    </w:p>
    <w:p w14:paraId="60B6A2CC" w14:textId="77777777" w:rsidR="005E53F0" w:rsidRPr="00A41EA6" w:rsidRDefault="005E53F0" w:rsidP="005E53F0">
      <w:pPr>
        <w:pStyle w:val="Brdtext"/>
        <w:spacing w:after="0" w:line="240" w:lineRule="auto"/>
        <w:ind w:left="142" w:right="142"/>
        <w:rPr>
          <w:b/>
          <w:sz w:val="20"/>
          <w:szCs w:val="20"/>
          <w:lang w:val="sv-SE"/>
        </w:rPr>
      </w:pPr>
      <w:r w:rsidRPr="00A41EA6">
        <w:rPr>
          <w:b/>
          <w:sz w:val="20"/>
          <w:szCs w:val="20"/>
          <w:lang w:val="sv-SE"/>
        </w:rPr>
        <w:t>Suppleanter</w:t>
      </w:r>
    </w:p>
    <w:p w14:paraId="7FF85817" w14:textId="3EA9432D" w:rsidR="00A41EA6" w:rsidRPr="00A41EA6" w:rsidRDefault="00A41EA6" w:rsidP="00A41EA6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  <w:r w:rsidRPr="00A41EA6">
        <w:rPr>
          <w:sz w:val="20"/>
          <w:szCs w:val="20"/>
          <w:lang w:val="sv-SE"/>
        </w:rPr>
        <w:t>Joakim af Sandeberg (kvarstår 1 år)</w:t>
      </w:r>
      <w:r w:rsidR="00957FDB">
        <w:rPr>
          <w:sz w:val="20"/>
          <w:szCs w:val="20"/>
          <w:lang w:val="sv-SE"/>
        </w:rPr>
        <w:t xml:space="preserve"> </w:t>
      </w:r>
      <w:r w:rsidRPr="00A41EA6">
        <w:rPr>
          <w:sz w:val="20"/>
          <w:szCs w:val="20"/>
          <w:lang w:val="sv-SE"/>
        </w:rPr>
        <w:t>Kungsängsgatan 57H</w:t>
      </w:r>
    </w:p>
    <w:p w14:paraId="7EFA7CD9" w14:textId="5D515D1A" w:rsidR="005E53F0" w:rsidRDefault="00A41EA6" w:rsidP="00A41EA6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  <w:r w:rsidRPr="00A41EA6">
        <w:rPr>
          <w:sz w:val="20"/>
          <w:szCs w:val="20"/>
          <w:lang w:val="sv-SE"/>
        </w:rPr>
        <w:t>Markus Mårdh (nyval 2 år) Kungsängsgatan 57G</w:t>
      </w:r>
    </w:p>
    <w:p w14:paraId="2A6FE83D" w14:textId="222D307F" w:rsidR="00A41EA6" w:rsidRDefault="00A41EA6" w:rsidP="00A41EA6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</w:p>
    <w:p w14:paraId="7CB19245" w14:textId="77777777" w:rsidR="00A41EA6" w:rsidRPr="00A41EA6" w:rsidRDefault="00A41EA6" w:rsidP="00A41EA6">
      <w:pPr>
        <w:shd w:val="clear" w:color="auto" w:fill="FFFFFF"/>
        <w:suppressAutoHyphens w:val="0"/>
        <w:spacing w:before="100" w:after="0" w:line="240" w:lineRule="auto"/>
        <w:ind w:right="1843"/>
        <w:rPr>
          <w:rFonts w:cs="Times New Roman"/>
          <w:b/>
          <w:sz w:val="20"/>
          <w:szCs w:val="20"/>
          <w:lang w:val="sv-SE"/>
        </w:rPr>
      </w:pPr>
      <w:r w:rsidRPr="00A41EA6">
        <w:rPr>
          <w:rFonts w:cs="Times New Roman"/>
          <w:b/>
          <w:sz w:val="20"/>
          <w:szCs w:val="20"/>
          <w:lang w:val="sv-SE"/>
        </w:rPr>
        <w:t>Intern revisor</w:t>
      </w:r>
    </w:p>
    <w:p w14:paraId="3AAA44CA" w14:textId="0F6B17C3" w:rsidR="00A41EA6" w:rsidRPr="00A41EA6" w:rsidRDefault="006644CA" w:rsidP="00A41EA6">
      <w:pPr>
        <w:shd w:val="clear" w:color="auto" w:fill="FFFFFF"/>
        <w:suppressAutoHyphens w:val="0"/>
        <w:spacing w:before="100" w:after="0" w:line="240" w:lineRule="auto"/>
        <w:ind w:right="1843"/>
        <w:rPr>
          <w:rFonts w:cs="Times New Roman"/>
          <w:sz w:val="20"/>
          <w:szCs w:val="20"/>
          <w:lang w:val="sv-SE"/>
        </w:rPr>
      </w:pPr>
      <w:r>
        <w:rPr>
          <w:rFonts w:cs="Times New Roman"/>
          <w:sz w:val="20"/>
          <w:szCs w:val="20"/>
          <w:lang w:val="sv-SE"/>
        </w:rPr>
        <w:t>Oskar Hallander, Kungsängsgatan 57 J</w:t>
      </w:r>
    </w:p>
    <w:p w14:paraId="34C4F9FE" w14:textId="77777777" w:rsidR="00A41EA6" w:rsidRDefault="00A41EA6" w:rsidP="005E53F0">
      <w:pPr>
        <w:pStyle w:val="Brdtext"/>
        <w:spacing w:after="0" w:line="240" w:lineRule="auto"/>
        <w:ind w:left="142" w:right="142"/>
        <w:rPr>
          <w:b/>
          <w:sz w:val="20"/>
          <w:szCs w:val="20"/>
          <w:lang w:val="sv-SE"/>
        </w:rPr>
      </w:pPr>
    </w:p>
    <w:p w14:paraId="6A948A97" w14:textId="3BDD52F9" w:rsidR="005E53F0" w:rsidRPr="00A41EA6" w:rsidRDefault="005E53F0" w:rsidP="005E53F0">
      <w:pPr>
        <w:pStyle w:val="Brdtext"/>
        <w:spacing w:after="0" w:line="240" w:lineRule="auto"/>
        <w:ind w:left="142" w:right="142"/>
        <w:rPr>
          <w:b/>
          <w:sz w:val="20"/>
          <w:szCs w:val="20"/>
          <w:lang w:val="sv-SE"/>
        </w:rPr>
      </w:pPr>
      <w:r w:rsidRPr="00A41EA6">
        <w:rPr>
          <w:b/>
          <w:sz w:val="20"/>
          <w:szCs w:val="20"/>
          <w:lang w:val="sv-SE"/>
        </w:rPr>
        <w:t>Extern revisor</w:t>
      </w:r>
    </w:p>
    <w:p w14:paraId="5F95A323" w14:textId="5255F815" w:rsidR="005E53F0" w:rsidRDefault="005E53F0" w:rsidP="005E53F0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  <w:r w:rsidRPr="00A41EA6">
        <w:rPr>
          <w:sz w:val="20"/>
          <w:szCs w:val="20"/>
          <w:lang w:val="sv-SE"/>
        </w:rPr>
        <w:t>Patrik Spets, BDO</w:t>
      </w:r>
    </w:p>
    <w:p w14:paraId="471B28ED" w14:textId="77FDEA21" w:rsidR="003D1939" w:rsidRDefault="003D1939" w:rsidP="005E53F0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</w:p>
    <w:p w14:paraId="5C677056" w14:textId="6A45FB86" w:rsidR="003D1939" w:rsidRPr="00A41EA6" w:rsidRDefault="003D1939" w:rsidP="003D1939">
      <w:pPr>
        <w:pStyle w:val="Brdtext"/>
        <w:rPr>
          <w:lang w:val="sv-SE"/>
        </w:rPr>
      </w:pPr>
      <w:r w:rsidRPr="00A41EA6">
        <w:rPr>
          <w:b/>
          <w:sz w:val="20"/>
          <w:szCs w:val="20"/>
          <w:lang w:val="sv-SE"/>
        </w:rPr>
        <w:t>Ersättningsnivåer</w:t>
      </w:r>
      <w:r w:rsidRPr="00A41EA6">
        <w:rPr>
          <w:lang w:val="sv-SE"/>
        </w:rPr>
        <w:t xml:space="preserve">: </w:t>
      </w:r>
      <w:r w:rsidRPr="00A41EA6">
        <w:rPr>
          <w:sz w:val="20"/>
          <w:szCs w:val="20"/>
          <w:lang w:val="sv-SE"/>
        </w:rPr>
        <w:t>Höjning till 90 000 kr (+12 000kr ) att fördela inom styrelsen</w:t>
      </w:r>
      <w:r w:rsidR="000F5478">
        <w:rPr>
          <w:sz w:val="20"/>
          <w:szCs w:val="20"/>
          <w:lang w:val="sv-SE"/>
        </w:rPr>
        <w:t xml:space="preserve"> och </w:t>
      </w:r>
      <w:r w:rsidR="00303F84">
        <w:rPr>
          <w:sz w:val="20"/>
          <w:szCs w:val="20"/>
          <w:lang w:val="sv-SE"/>
        </w:rPr>
        <w:t xml:space="preserve">2000 kr </w:t>
      </w:r>
      <w:r w:rsidR="000F5478">
        <w:rPr>
          <w:sz w:val="20"/>
          <w:szCs w:val="20"/>
          <w:lang w:val="sv-SE"/>
        </w:rPr>
        <w:t>till internrevisorn</w:t>
      </w:r>
      <w:r w:rsidRPr="00A41EA6">
        <w:rPr>
          <w:sz w:val="20"/>
          <w:szCs w:val="20"/>
          <w:lang w:val="sv-SE"/>
        </w:rPr>
        <w:t>.</w:t>
      </w:r>
    </w:p>
    <w:p w14:paraId="0AA05F38" w14:textId="1152FCA9" w:rsidR="005E53F0" w:rsidRPr="00BF50BC" w:rsidRDefault="003D1939" w:rsidP="005E53F0">
      <w:pPr>
        <w:pStyle w:val="Brdtext"/>
        <w:spacing w:after="0" w:line="240" w:lineRule="auto"/>
        <w:ind w:left="142" w:right="142"/>
        <w:rPr>
          <w:b/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Motivering: </w:t>
      </w:r>
      <w:r w:rsidR="00FA3198">
        <w:rPr>
          <w:sz w:val="20"/>
          <w:szCs w:val="20"/>
          <w:lang w:val="sv-SE"/>
        </w:rPr>
        <w:t xml:space="preserve">Efter anmodan från styrelsen har valberedningen sett över styrelsearvodet. </w:t>
      </w:r>
      <w:r>
        <w:rPr>
          <w:sz w:val="20"/>
          <w:szCs w:val="20"/>
          <w:lang w:val="sv-SE"/>
        </w:rPr>
        <w:t xml:space="preserve">Valberedningen förslår en nivåjustering av </w:t>
      </w:r>
      <w:r w:rsidR="00230108">
        <w:rPr>
          <w:sz w:val="20"/>
          <w:szCs w:val="20"/>
          <w:lang w:val="sv-SE"/>
        </w:rPr>
        <w:t xml:space="preserve">styrelsens </w:t>
      </w:r>
      <w:r w:rsidR="002A7020">
        <w:rPr>
          <w:sz w:val="20"/>
          <w:szCs w:val="20"/>
          <w:lang w:val="sv-SE"/>
        </w:rPr>
        <w:t>arvode</w:t>
      </w:r>
      <w:r>
        <w:rPr>
          <w:sz w:val="20"/>
          <w:szCs w:val="20"/>
          <w:lang w:val="sv-SE"/>
        </w:rPr>
        <w:t xml:space="preserve"> för att hamna på en liknande nivå som andra jämförbara föreningar, t.ex. vår grannförening Bergakungen. Arvodet har sett över en längre tidsperiod släpat efter den allmänna prisuppgången</w:t>
      </w:r>
      <w:r w:rsidR="0087341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(mätt som KPI)</w:t>
      </w:r>
      <w:r w:rsidR="00873416">
        <w:rPr>
          <w:sz w:val="20"/>
          <w:szCs w:val="20"/>
          <w:lang w:val="sv-SE"/>
        </w:rPr>
        <w:t>. År 2016 hade styrelsen 73 000kr i arvode, KPI har mellan 2016-2022 ökat med ca 15%. En</w:t>
      </w:r>
      <w:r w:rsidR="00230108">
        <w:rPr>
          <w:sz w:val="20"/>
          <w:szCs w:val="20"/>
          <w:lang w:val="sv-SE"/>
        </w:rPr>
        <w:t>bart en</w:t>
      </w:r>
      <w:r w:rsidR="00873416">
        <w:rPr>
          <w:sz w:val="20"/>
          <w:szCs w:val="20"/>
          <w:lang w:val="sv-SE"/>
        </w:rPr>
        <w:t xml:space="preserve"> justering för att undvika en real minskning skulle innebära en ökning till ca 84 000 kr. En välfungerande och arbetande styrelse som Morgonglans har är en stor tillgång för föreningen. </w:t>
      </w:r>
      <w:r w:rsidR="002813BB">
        <w:rPr>
          <w:sz w:val="20"/>
          <w:szCs w:val="20"/>
          <w:lang w:val="sv-SE"/>
        </w:rPr>
        <w:t>T.ex. sparas s</w:t>
      </w:r>
      <w:r w:rsidR="00873416">
        <w:rPr>
          <w:sz w:val="20"/>
          <w:szCs w:val="20"/>
          <w:lang w:val="sv-SE"/>
        </w:rPr>
        <w:t xml:space="preserve">tora summor </w:t>
      </w:r>
      <w:r w:rsidR="002813BB">
        <w:rPr>
          <w:sz w:val="20"/>
          <w:szCs w:val="20"/>
          <w:lang w:val="sv-SE"/>
        </w:rPr>
        <w:t xml:space="preserve">årligen </w:t>
      </w:r>
      <w:r w:rsidR="00873416">
        <w:rPr>
          <w:sz w:val="20"/>
          <w:szCs w:val="20"/>
          <w:lang w:val="sv-SE"/>
        </w:rPr>
        <w:t xml:space="preserve">på att styrelsen </w:t>
      </w:r>
      <w:r w:rsidR="002813BB">
        <w:rPr>
          <w:sz w:val="20"/>
          <w:szCs w:val="20"/>
          <w:lang w:val="sv-SE"/>
        </w:rPr>
        <w:t>själv ombesörjer enklare fastighetsärenden</w:t>
      </w:r>
      <w:r w:rsidR="00FA4106">
        <w:rPr>
          <w:sz w:val="20"/>
          <w:szCs w:val="20"/>
          <w:lang w:val="sv-SE"/>
        </w:rPr>
        <w:t>, såsom lampbyten och justering av element</w:t>
      </w:r>
      <w:r w:rsidR="002813BB">
        <w:rPr>
          <w:sz w:val="20"/>
          <w:szCs w:val="20"/>
          <w:lang w:val="sv-SE"/>
        </w:rPr>
        <w:t xml:space="preserve">. </w:t>
      </w:r>
      <w:r w:rsidR="00FA4106">
        <w:rPr>
          <w:sz w:val="20"/>
          <w:szCs w:val="20"/>
          <w:lang w:val="sv-SE"/>
        </w:rPr>
        <w:t>Styrelsen arbetar också aktivt med att hålla ned kostnaderna samtidigt som fastigheten regelbundet underhålls och nyinvesteringar görs för att b</w:t>
      </w:r>
      <w:r w:rsidR="00CE7D02">
        <w:rPr>
          <w:sz w:val="20"/>
          <w:szCs w:val="20"/>
          <w:lang w:val="sv-SE"/>
        </w:rPr>
        <w:t>ibehålla</w:t>
      </w:r>
      <w:r w:rsidR="00FA4106">
        <w:rPr>
          <w:sz w:val="20"/>
          <w:szCs w:val="20"/>
          <w:lang w:val="sv-SE"/>
        </w:rPr>
        <w:t xml:space="preserve"> och öka värdet på vår fastighet. </w:t>
      </w:r>
      <w:r w:rsidR="00230108">
        <w:rPr>
          <w:sz w:val="20"/>
          <w:szCs w:val="20"/>
          <w:lang w:val="sv-SE"/>
        </w:rPr>
        <w:t>Ett vanligt riktmärke för arvodet är 1</w:t>
      </w:r>
      <w:r w:rsidR="00A260AB">
        <w:rPr>
          <w:sz w:val="20"/>
          <w:szCs w:val="20"/>
          <w:lang w:val="sv-SE"/>
        </w:rPr>
        <w:t>2</w:t>
      </w:r>
      <w:r w:rsidR="00230108">
        <w:rPr>
          <w:sz w:val="20"/>
          <w:szCs w:val="20"/>
          <w:lang w:val="sv-SE"/>
        </w:rPr>
        <w:t>00-1500 kr/lägenhet vilket för Morgonglans skulle betyda</w:t>
      </w:r>
      <w:r w:rsidR="00A260AB">
        <w:rPr>
          <w:sz w:val="20"/>
          <w:szCs w:val="20"/>
          <w:lang w:val="sv-SE"/>
        </w:rPr>
        <w:t xml:space="preserve"> 82 800 - 103 500 kr.</w:t>
      </w:r>
      <w:r w:rsidR="00ED0F5C">
        <w:rPr>
          <w:sz w:val="20"/>
          <w:szCs w:val="20"/>
          <w:lang w:val="sv-SE"/>
        </w:rPr>
        <w:t xml:space="preserve"> Att då föreslå 90 000 kr att fördela inom styrelsen.</w:t>
      </w:r>
    </w:p>
    <w:p w14:paraId="30DD4C84" w14:textId="72F7F8FA" w:rsidR="005E53F0" w:rsidRPr="002D7637" w:rsidRDefault="005E53F0" w:rsidP="00AC43E9">
      <w:pPr>
        <w:pStyle w:val="Brdtext"/>
        <w:spacing w:after="0" w:line="240" w:lineRule="auto"/>
        <w:ind w:left="142" w:right="142"/>
        <w:rPr>
          <w:sz w:val="20"/>
          <w:szCs w:val="20"/>
          <w:lang w:val="sv-SE"/>
        </w:rPr>
      </w:pPr>
    </w:p>
    <w:p w14:paraId="34CD33C1" w14:textId="77777777" w:rsidR="00954592" w:rsidRPr="005E4D5F" w:rsidRDefault="00954592" w:rsidP="00954592">
      <w:pPr>
        <w:pStyle w:val="Brdtext"/>
        <w:ind w:left="1664"/>
        <w:rPr>
          <w:lang w:val="sv-SE"/>
        </w:rPr>
      </w:pPr>
    </w:p>
    <w:p w14:paraId="3F4737BF" w14:textId="196E1DB4" w:rsidR="000B4C5C" w:rsidRDefault="000B4C5C">
      <w:pPr>
        <w:suppressAutoHyphens w:val="0"/>
        <w:spacing w:before="0" w:after="160" w:line="259" w:lineRule="auto"/>
        <w:ind w:left="0" w:right="0"/>
        <w:rPr>
          <w:rFonts w:cs="Times New Roman"/>
          <w:lang w:val="sv-SE"/>
        </w:rPr>
      </w:pPr>
      <w:r w:rsidRPr="00ED0F5C">
        <w:rPr>
          <w:rFonts w:cs="Times New Roman"/>
          <w:lang w:val="sv-SE"/>
        </w:rPr>
        <w:br w:type="page"/>
      </w:r>
    </w:p>
    <w:p w14:paraId="44087FC8" w14:textId="77777777" w:rsidR="000B4C5C" w:rsidRPr="000B4C5C" w:rsidRDefault="000B4C5C" w:rsidP="000B4C5C">
      <w:pPr>
        <w:rPr>
          <w:rFonts w:cstheme="minorHAnsi"/>
          <w:sz w:val="28"/>
          <w:szCs w:val="28"/>
          <w:lang w:val="sv-SE"/>
        </w:rPr>
      </w:pPr>
      <w:r w:rsidRPr="000B4C5C">
        <w:rPr>
          <w:rFonts w:cstheme="minorHAnsi"/>
          <w:sz w:val="28"/>
          <w:szCs w:val="28"/>
          <w:lang w:val="sv-SE"/>
        </w:rPr>
        <w:lastRenderedPageBreak/>
        <w:t>Poströstningsformulär, årsstämma Brf Morgonglans, 22 juni 2022</w:t>
      </w:r>
    </w:p>
    <w:p w14:paraId="151B0648" w14:textId="77777777" w:rsidR="000B4C5C" w:rsidRPr="000B4C5C" w:rsidRDefault="000B4C5C" w:rsidP="000B4C5C">
      <w:pPr>
        <w:rPr>
          <w:lang w:val="sv-SE"/>
        </w:rPr>
      </w:pPr>
      <w:r w:rsidRPr="000B4C5C">
        <w:rPr>
          <w:lang w:val="sv-SE"/>
        </w:rPr>
        <w:t xml:space="preserve">Lägenhetsnummer (ange det som står på ytterdörren dvs ex B528, ej Skatteverkets nummer) </w:t>
      </w:r>
    </w:p>
    <w:p w14:paraId="48CCBDD7" w14:textId="77777777" w:rsidR="000B4C5C" w:rsidRPr="000B4C5C" w:rsidRDefault="000B4C5C" w:rsidP="000B4C5C">
      <w:pPr>
        <w:rPr>
          <w:lang w:val="sv-SE"/>
        </w:rPr>
      </w:pPr>
      <w:r w:rsidRPr="000B4C5C">
        <w:rPr>
          <w:lang w:val="sv-SE"/>
        </w:rPr>
        <w:t>______avger härmed sin röst.</w:t>
      </w:r>
    </w:p>
    <w:p w14:paraId="719BB818" w14:textId="77777777" w:rsidR="000B4C5C" w:rsidRPr="000B4C5C" w:rsidRDefault="000B4C5C" w:rsidP="000B4C5C">
      <w:pPr>
        <w:rPr>
          <w:lang w:val="sv-SE"/>
        </w:rPr>
      </w:pPr>
      <w:r w:rsidRPr="000B4C5C">
        <w:rPr>
          <w:lang w:val="sv-SE"/>
        </w:rPr>
        <w:t>Medlem/medlemmar _____________________________________________________________</w:t>
      </w:r>
    </w:p>
    <w:p w14:paraId="7DF26C7F" w14:textId="77777777" w:rsidR="000B4C5C" w:rsidRDefault="000B4C5C" w:rsidP="000B4C5C">
      <w:pPr>
        <w:tabs>
          <w:tab w:val="left" w:pos="5245"/>
        </w:tabs>
      </w:pPr>
      <w:r>
        <w:t xml:space="preserve">Namnförtydligande </w:t>
      </w:r>
      <w:r w:rsidRPr="00FD55AD">
        <w:t>__________________________</w:t>
      </w:r>
      <w:r>
        <w:t>_____________________________________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8"/>
        <w:gridCol w:w="2019"/>
      </w:tblGrid>
      <w:tr w:rsidR="000B4C5C" w:rsidRPr="00A7428B" w14:paraId="1412341F" w14:textId="77777777" w:rsidTr="000B4C5C">
        <w:tc>
          <w:tcPr>
            <w:tcW w:w="7048" w:type="dxa"/>
          </w:tcPr>
          <w:p w14:paraId="58394709" w14:textId="77777777" w:rsidR="000B4C5C" w:rsidRPr="00FD55AD" w:rsidRDefault="000B4C5C" w:rsidP="00E7084D">
            <w:pPr>
              <w:rPr>
                <w:b/>
              </w:rPr>
            </w:pPr>
            <w:r w:rsidRPr="00FD55AD">
              <w:rPr>
                <w:b/>
              </w:rPr>
              <w:t>Ärende</w:t>
            </w:r>
          </w:p>
        </w:tc>
        <w:tc>
          <w:tcPr>
            <w:tcW w:w="2019" w:type="dxa"/>
          </w:tcPr>
          <w:p w14:paraId="28670AB3" w14:textId="77777777" w:rsidR="000B4C5C" w:rsidRPr="000B4C5C" w:rsidRDefault="000B4C5C" w:rsidP="00E7084D">
            <w:pPr>
              <w:rPr>
                <w:b/>
                <w:lang w:val="sv-SE"/>
              </w:rPr>
            </w:pPr>
            <w:r w:rsidRPr="000B4C5C">
              <w:rPr>
                <w:b/>
                <w:lang w:val="sv-SE"/>
              </w:rPr>
              <w:t>Kryssa i Ja eller Nej. Inget kryss= du avstår från att rösta.</w:t>
            </w:r>
          </w:p>
        </w:tc>
      </w:tr>
      <w:tr w:rsidR="000B4C5C" w14:paraId="434AC7A2" w14:textId="77777777" w:rsidTr="000B4C5C">
        <w:trPr>
          <w:trHeight w:val="875"/>
        </w:trPr>
        <w:tc>
          <w:tcPr>
            <w:tcW w:w="7048" w:type="dxa"/>
          </w:tcPr>
          <w:p w14:paraId="19663A7E" w14:textId="77777777" w:rsidR="000B4C5C" w:rsidRPr="000B4C5C" w:rsidRDefault="000B4C5C" w:rsidP="00E7084D">
            <w:pPr>
              <w:rPr>
                <w:lang w:val="sv-SE"/>
              </w:rPr>
            </w:pPr>
            <w:r w:rsidRPr="000B4C5C">
              <w:rPr>
                <w:b/>
                <w:lang w:val="sv-SE"/>
              </w:rPr>
              <w:t>1. Val av stämmoordförande</w:t>
            </w:r>
            <w:r w:rsidRPr="000B4C5C">
              <w:rPr>
                <w:lang w:val="sv-SE"/>
              </w:rPr>
              <w:br/>
              <w:t>Beslutar stämman att välja Sara Tägtström till stämmoordförande?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3D75AD36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01DEB437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57B45D8C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345BFE81" w14:textId="77777777" w:rsidTr="00E7084D">
              <w:tc>
                <w:tcPr>
                  <w:tcW w:w="1247" w:type="dxa"/>
                </w:tcPr>
                <w:p w14:paraId="6682C9EE" w14:textId="51E49925" w:rsidR="000B4C5C" w:rsidRDefault="000B4C5C" w:rsidP="00E7084D"/>
              </w:tc>
              <w:tc>
                <w:tcPr>
                  <w:tcW w:w="1247" w:type="dxa"/>
                </w:tcPr>
                <w:p w14:paraId="42899D15" w14:textId="77777777" w:rsidR="000B4C5C" w:rsidRDefault="000B4C5C" w:rsidP="00E7084D"/>
              </w:tc>
            </w:tr>
          </w:tbl>
          <w:p w14:paraId="483F6677" w14:textId="77777777" w:rsidR="000B4C5C" w:rsidRDefault="000B4C5C" w:rsidP="00E7084D">
            <w:pPr>
              <w:tabs>
                <w:tab w:val="left" w:pos="1193"/>
              </w:tabs>
            </w:pPr>
          </w:p>
        </w:tc>
      </w:tr>
      <w:tr w:rsidR="000B4C5C" w14:paraId="0325279A" w14:textId="77777777" w:rsidTr="000B4C5C">
        <w:tc>
          <w:tcPr>
            <w:tcW w:w="7048" w:type="dxa"/>
          </w:tcPr>
          <w:p w14:paraId="26D97AFA" w14:textId="77777777" w:rsidR="000B4C5C" w:rsidRPr="000B4C5C" w:rsidRDefault="000B4C5C" w:rsidP="00E7084D">
            <w:pPr>
              <w:rPr>
                <w:color w:val="000000"/>
                <w:lang w:val="sv-SE"/>
              </w:rPr>
            </w:pPr>
            <w:r w:rsidRPr="000B4C5C">
              <w:rPr>
                <w:b/>
                <w:lang w:val="sv-SE"/>
              </w:rPr>
              <w:t xml:space="preserve">2.  Val av två justerare tillika rösträknare </w:t>
            </w:r>
            <w:r w:rsidRPr="000B4C5C">
              <w:rPr>
                <w:lang w:val="sv-SE"/>
              </w:rPr>
              <w:br/>
              <w:t>Beslutar stämman att välja Niklas Blomberg och Tage Wahlbeck till att justera dagens protokoll och även vara rösträknare?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2441876D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004F9C98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0937298C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591375CB" w14:textId="77777777" w:rsidTr="00E7084D">
              <w:tc>
                <w:tcPr>
                  <w:tcW w:w="1247" w:type="dxa"/>
                </w:tcPr>
                <w:p w14:paraId="00F51EDC" w14:textId="669088FF" w:rsidR="000B4C5C" w:rsidRDefault="000B4C5C" w:rsidP="00E7084D"/>
              </w:tc>
              <w:tc>
                <w:tcPr>
                  <w:tcW w:w="1247" w:type="dxa"/>
                </w:tcPr>
                <w:p w14:paraId="56AD7FFA" w14:textId="77777777" w:rsidR="000B4C5C" w:rsidRDefault="000B4C5C" w:rsidP="00E7084D"/>
              </w:tc>
            </w:tr>
          </w:tbl>
          <w:p w14:paraId="5A9AE3E1" w14:textId="77777777" w:rsidR="000B4C5C" w:rsidRDefault="000B4C5C" w:rsidP="00E7084D"/>
        </w:tc>
      </w:tr>
      <w:tr w:rsidR="000B4C5C" w14:paraId="08F5055F" w14:textId="77777777" w:rsidTr="000B4C5C">
        <w:tc>
          <w:tcPr>
            <w:tcW w:w="7048" w:type="dxa"/>
          </w:tcPr>
          <w:p w14:paraId="436CF1E6" w14:textId="77777777" w:rsidR="000B4C5C" w:rsidRPr="000B4C5C" w:rsidRDefault="000B4C5C" w:rsidP="00E7084D">
            <w:pPr>
              <w:rPr>
                <w:b/>
                <w:color w:val="000000"/>
                <w:lang w:val="sv-SE"/>
              </w:rPr>
            </w:pPr>
            <w:r w:rsidRPr="000B4C5C">
              <w:rPr>
                <w:b/>
                <w:lang w:val="sv-SE"/>
              </w:rPr>
              <w:t xml:space="preserve">3. Godkännande av dagordningen </w:t>
            </w:r>
          </w:p>
          <w:p w14:paraId="4588CBD0" w14:textId="77777777" w:rsidR="000B4C5C" w:rsidRPr="000B4C5C" w:rsidRDefault="000B4C5C" w:rsidP="00E7084D">
            <w:pPr>
              <w:spacing w:line="240" w:lineRule="auto"/>
              <w:rPr>
                <w:lang w:val="sv-SE"/>
              </w:rPr>
            </w:pPr>
            <w:r w:rsidRPr="000B4C5C">
              <w:rPr>
                <w:lang w:val="sv-SE"/>
              </w:rPr>
              <w:t>Beslutar stämman att godkänna dagordningen enligt kallelsen?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355AC5B9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2BFFD171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10129E97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47E3E628" w14:textId="77777777" w:rsidTr="00E7084D">
              <w:tc>
                <w:tcPr>
                  <w:tcW w:w="1247" w:type="dxa"/>
                </w:tcPr>
                <w:p w14:paraId="76600CE4" w14:textId="49D3F99B" w:rsidR="000B4C5C" w:rsidRDefault="000B4C5C" w:rsidP="00E7084D"/>
              </w:tc>
              <w:tc>
                <w:tcPr>
                  <w:tcW w:w="1247" w:type="dxa"/>
                </w:tcPr>
                <w:p w14:paraId="5DDB79FE" w14:textId="77777777" w:rsidR="000B4C5C" w:rsidRDefault="000B4C5C" w:rsidP="00E7084D"/>
              </w:tc>
            </w:tr>
          </w:tbl>
          <w:p w14:paraId="0D01610E" w14:textId="77777777" w:rsidR="000B4C5C" w:rsidRDefault="000B4C5C" w:rsidP="00E7084D"/>
        </w:tc>
      </w:tr>
      <w:tr w:rsidR="000B4C5C" w14:paraId="2B7C6E8F" w14:textId="77777777" w:rsidTr="000B4C5C">
        <w:tc>
          <w:tcPr>
            <w:tcW w:w="7048" w:type="dxa"/>
          </w:tcPr>
          <w:p w14:paraId="3ADBB23A" w14:textId="77777777" w:rsidR="000B4C5C" w:rsidRPr="000B4C5C" w:rsidRDefault="000B4C5C" w:rsidP="00E7084D">
            <w:pPr>
              <w:rPr>
                <w:lang w:val="sv-SE"/>
              </w:rPr>
            </w:pPr>
            <w:r w:rsidRPr="000B4C5C">
              <w:rPr>
                <w:b/>
                <w:lang w:val="sv-SE"/>
              </w:rPr>
              <w:t>4. Fråga om stämman blivit stadgeenligt utlyst</w:t>
            </w:r>
            <w:r w:rsidRPr="000B4C5C">
              <w:rPr>
                <w:lang w:val="sv-SE"/>
              </w:rPr>
              <w:t xml:space="preserve"> </w:t>
            </w:r>
            <w:r w:rsidRPr="000B4C5C">
              <w:rPr>
                <w:lang w:val="sv-SE"/>
              </w:rPr>
              <w:br/>
            </w:r>
            <w:r w:rsidRPr="000B4C5C">
              <w:rPr>
                <w:bCs/>
                <w:color w:val="000000"/>
                <w:lang w:val="sv-SE"/>
              </w:rPr>
              <w:t>Beslutar stämman att kallelse skett i enlighet med föreningens stadgar?</w:t>
            </w:r>
            <w:r w:rsidRPr="000B4C5C">
              <w:rPr>
                <w:lang w:val="sv-SE"/>
              </w:rPr>
              <w:br/>
            </w:r>
          </w:p>
          <w:p w14:paraId="19513510" w14:textId="77777777" w:rsidR="000B4C5C" w:rsidRPr="000B4C5C" w:rsidRDefault="000B4C5C" w:rsidP="00E7084D">
            <w:pPr>
              <w:rPr>
                <w:lang w:val="sv-SE"/>
              </w:rPr>
            </w:pP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54BCEC8E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5B6D600E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0E0AF09A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3EF5034F" w14:textId="77777777" w:rsidTr="00E7084D">
              <w:tc>
                <w:tcPr>
                  <w:tcW w:w="1247" w:type="dxa"/>
                </w:tcPr>
                <w:p w14:paraId="6ECBEEA8" w14:textId="641B8EFD" w:rsidR="000B4C5C" w:rsidRDefault="000B4C5C" w:rsidP="00E7084D"/>
              </w:tc>
              <w:tc>
                <w:tcPr>
                  <w:tcW w:w="1247" w:type="dxa"/>
                </w:tcPr>
                <w:p w14:paraId="208F9287" w14:textId="77777777" w:rsidR="000B4C5C" w:rsidRDefault="000B4C5C" w:rsidP="00E7084D"/>
              </w:tc>
            </w:tr>
          </w:tbl>
          <w:p w14:paraId="588CC55D" w14:textId="77777777" w:rsidR="000B4C5C" w:rsidRDefault="000B4C5C" w:rsidP="00E7084D"/>
        </w:tc>
      </w:tr>
      <w:tr w:rsidR="000B4C5C" w14:paraId="058BC281" w14:textId="77777777" w:rsidTr="000B4C5C">
        <w:tc>
          <w:tcPr>
            <w:tcW w:w="7048" w:type="dxa"/>
          </w:tcPr>
          <w:p w14:paraId="5FAA1B65" w14:textId="77777777" w:rsidR="000B4C5C" w:rsidRPr="000B4C5C" w:rsidRDefault="000B4C5C" w:rsidP="00E7084D">
            <w:pPr>
              <w:rPr>
                <w:lang w:val="sv-SE"/>
              </w:rPr>
            </w:pPr>
            <w:r w:rsidRPr="000B4C5C">
              <w:rPr>
                <w:b/>
                <w:lang w:val="sv-SE"/>
              </w:rPr>
              <w:t>5. Fastställande av röstlängd</w:t>
            </w:r>
            <w:r w:rsidRPr="000B4C5C">
              <w:rPr>
                <w:lang w:val="sv-SE"/>
              </w:rPr>
              <w:t xml:space="preserve"> </w:t>
            </w:r>
            <w:r w:rsidRPr="000B4C5C">
              <w:rPr>
                <w:lang w:val="sv-SE"/>
              </w:rPr>
              <w:br/>
              <w:t>Beslutar stämman att fastställa närvaroförteckningen som röstlängd, inklusive poströster och fullmakter?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3070737A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1BE9DB6B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759356A8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27AB13F8" w14:textId="77777777" w:rsidTr="00E7084D">
              <w:tc>
                <w:tcPr>
                  <w:tcW w:w="1247" w:type="dxa"/>
                </w:tcPr>
                <w:p w14:paraId="650AE051" w14:textId="10497E64" w:rsidR="000B4C5C" w:rsidRDefault="000B4C5C" w:rsidP="00E7084D"/>
              </w:tc>
              <w:tc>
                <w:tcPr>
                  <w:tcW w:w="1247" w:type="dxa"/>
                </w:tcPr>
                <w:p w14:paraId="6D4C6AD3" w14:textId="77777777" w:rsidR="000B4C5C" w:rsidRDefault="000B4C5C" w:rsidP="00E7084D"/>
              </w:tc>
            </w:tr>
          </w:tbl>
          <w:p w14:paraId="6929D98C" w14:textId="77777777" w:rsidR="000B4C5C" w:rsidRDefault="000B4C5C" w:rsidP="00E7084D"/>
        </w:tc>
      </w:tr>
      <w:tr w:rsidR="000B4C5C" w14:paraId="4FE1873C" w14:textId="77777777" w:rsidTr="000B4C5C">
        <w:tc>
          <w:tcPr>
            <w:tcW w:w="7048" w:type="dxa"/>
          </w:tcPr>
          <w:p w14:paraId="5DB17EE4" w14:textId="6916CAFA" w:rsidR="000B4C5C" w:rsidRPr="000B4C5C" w:rsidRDefault="000B4C5C" w:rsidP="00E7084D">
            <w:pPr>
              <w:rPr>
                <w:color w:val="000000"/>
                <w:lang w:val="sv-SE"/>
              </w:rPr>
            </w:pPr>
            <w:r w:rsidRPr="000B4C5C">
              <w:rPr>
                <w:b/>
                <w:lang w:val="sv-SE"/>
              </w:rPr>
              <w:t>6. Beslut om fastställande av resultat- och balansräkning</w:t>
            </w:r>
            <w:r w:rsidRPr="000B4C5C">
              <w:rPr>
                <w:lang w:val="sv-SE"/>
              </w:rPr>
              <w:t xml:space="preserve"> </w:t>
            </w:r>
            <w:r w:rsidRPr="000B4C5C">
              <w:rPr>
                <w:lang w:val="sv-SE"/>
              </w:rPr>
              <w:br/>
              <w:t>Beslutar stämman att fastställa resultat- och balansräkningen i enlighet med styrelsens förslag i årsredovisningen för räkenskapsåret 202</w:t>
            </w:r>
            <w:r w:rsidR="00A7428B">
              <w:rPr>
                <w:lang w:val="sv-SE"/>
              </w:rPr>
              <w:t>1</w:t>
            </w:r>
            <w:r w:rsidRPr="000B4C5C">
              <w:rPr>
                <w:lang w:val="sv-SE"/>
              </w:rPr>
              <w:t>?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4277560C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7D5DDB39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14B01737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7CD43BE9" w14:textId="77777777" w:rsidTr="00E7084D">
              <w:tc>
                <w:tcPr>
                  <w:tcW w:w="1247" w:type="dxa"/>
                </w:tcPr>
                <w:p w14:paraId="772CE59E" w14:textId="6E828D2E" w:rsidR="000B4C5C" w:rsidRDefault="000B4C5C" w:rsidP="00E7084D"/>
              </w:tc>
              <w:tc>
                <w:tcPr>
                  <w:tcW w:w="1247" w:type="dxa"/>
                </w:tcPr>
                <w:p w14:paraId="1071E7BF" w14:textId="77777777" w:rsidR="000B4C5C" w:rsidRDefault="000B4C5C" w:rsidP="00E7084D"/>
              </w:tc>
            </w:tr>
          </w:tbl>
          <w:p w14:paraId="750B5C51" w14:textId="77777777" w:rsidR="000B4C5C" w:rsidRDefault="000B4C5C" w:rsidP="00E7084D"/>
        </w:tc>
      </w:tr>
      <w:tr w:rsidR="000B4C5C" w14:paraId="42677ED7" w14:textId="77777777" w:rsidTr="000B4C5C">
        <w:tc>
          <w:tcPr>
            <w:tcW w:w="7048" w:type="dxa"/>
          </w:tcPr>
          <w:p w14:paraId="1A0DF3B9" w14:textId="77777777" w:rsidR="000B4C5C" w:rsidRPr="000B4C5C" w:rsidRDefault="000B4C5C" w:rsidP="00E7084D">
            <w:pPr>
              <w:rPr>
                <w:lang w:val="sv-SE"/>
              </w:rPr>
            </w:pPr>
            <w:r w:rsidRPr="000B4C5C">
              <w:rPr>
                <w:b/>
                <w:lang w:val="sv-SE"/>
              </w:rPr>
              <w:lastRenderedPageBreak/>
              <w:t xml:space="preserve">7. Beslut om resultatdisposition </w:t>
            </w:r>
            <w:r w:rsidRPr="000B4C5C">
              <w:rPr>
                <w:lang w:val="sv-SE"/>
              </w:rPr>
              <w:br/>
              <w:t xml:space="preserve">Beslutar stämman i enlighet med styrelsens förslag till resultatdisposition i årsredovisningen? 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11D26F05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244BBB67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086124EE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407CBD61" w14:textId="77777777" w:rsidTr="00E7084D">
              <w:tc>
                <w:tcPr>
                  <w:tcW w:w="1247" w:type="dxa"/>
                </w:tcPr>
                <w:p w14:paraId="50F9BAE7" w14:textId="2C1EB870" w:rsidR="000B4C5C" w:rsidRDefault="000B4C5C" w:rsidP="000B4C5C">
                  <w:pPr>
                    <w:ind w:left="0"/>
                  </w:pPr>
                </w:p>
              </w:tc>
              <w:tc>
                <w:tcPr>
                  <w:tcW w:w="1247" w:type="dxa"/>
                </w:tcPr>
                <w:p w14:paraId="17841094" w14:textId="77777777" w:rsidR="000B4C5C" w:rsidRDefault="000B4C5C" w:rsidP="00E7084D"/>
              </w:tc>
            </w:tr>
          </w:tbl>
          <w:p w14:paraId="0C7A143F" w14:textId="77777777" w:rsidR="000B4C5C" w:rsidRDefault="000B4C5C" w:rsidP="00E7084D"/>
        </w:tc>
      </w:tr>
      <w:tr w:rsidR="000B4C5C" w14:paraId="7CE620B5" w14:textId="77777777" w:rsidTr="000B4C5C">
        <w:tc>
          <w:tcPr>
            <w:tcW w:w="7048" w:type="dxa"/>
          </w:tcPr>
          <w:p w14:paraId="1779E2A9" w14:textId="04DFFAB1" w:rsidR="000B4C5C" w:rsidRPr="000B4C5C" w:rsidRDefault="000B4C5C" w:rsidP="00E7084D">
            <w:pPr>
              <w:rPr>
                <w:color w:val="000000"/>
                <w:lang w:val="sv-SE"/>
              </w:rPr>
            </w:pPr>
            <w:r w:rsidRPr="000B4C5C">
              <w:rPr>
                <w:b/>
                <w:lang w:val="sv-SE"/>
              </w:rPr>
              <w:t>8. Beslut om ansvarsfrihet för styrelsen</w:t>
            </w:r>
            <w:r w:rsidRPr="000B4C5C">
              <w:rPr>
                <w:lang w:val="sv-SE"/>
              </w:rPr>
              <w:br/>
              <w:t>Beslutar stämman att bevilja styrelsen ansvarsfrihet för räkenskapsåret 202</w:t>
            </w:r>
            <w:r w:rsidR="00A7428B">
              <w:rPr>
                <w:lang w:val="sv-SE"/>
              </w:rPr>
              <w:t>1</w:t>
            </w:r>
            <w:r w:rsidRPr="000B4C5C">
              <w:rPr>
                <w:lang w:val="sv-SE"/>
              </w:rPr>
              <w:t>?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285A5053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39F93E18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29CFEA40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3F7F14F7" w14:textId="77777777" w:rsidTr="00E7084D">
              <w:tc>
                <w:tcPr>
                  <w:tcW w:w="1247" w:type="dxa"/>
                </w:tcPr>
                <w:p w14:paraId="2BC84709" w14:textId="31966BD7" w:rsidR="000B4C5C" w:rsidRDefault="000B4C5C" w:rsidP="00E7084D"/>
              </w:tc>
              <w:tc>
                <w:tcPr>
                  <w:tcW w:w="1247" w:type="dxa"/>
                </w:tcPr>
                <w:p w14:paraId="3D59F7AA" w14:textId="77777777" w:rsidR="000B4C5C" w:rsidRDefault="000B4C5C" w:rsidP="00E7084D"/>
              </w:tc>
            </w:tr>
          </w:tbl>
          <w:p w14:paraId="09542A44" w14:textId="77777777" w:rsidR="000B4C5C" w:rsidRDefault="000B4C5C" w:rsidP="00E7084D"/>
        </w:tc>
      </w:tr>
      <w:tr w:rsidR="000B4C5C" w14:paraId="6A791FCD" w14:textId="77777777" w:rsidTr="000B4C5C">
        <w:tc>
          <w:tcPr>
            <w:tcW w:w="7048" w:type="dxa"/>
          </w:tcPr>
          <w:p w14:paraId="2381ADD3" w14:textId="77777777" w:rsidR="000B4C5C" w:rsidRDefault="000B4C5C" w:rsidP="00E7084D">
            <w:r w:rsidRPr="000B4C5C">
              <w:rPr>
                <w:b/>
                <w:lang w:val="sv-SE"/>
              </w:rPr>
              <w:t>9. Beslut om arvoden åt styrelsen och revisorer för nästkommande verksamhetsår</w:t>
            </w:r>
            <w:r w:rsidRPr="000B4C5C">
              <w:rPr>
                <w:lang w:val="sv-SE"/>
              </w:rPr>
              <w:br/>
              <w:t>Förslag om arvoden finns i bilaga.</w:t>
            </w:r>
            <w:r w:rsidRPr="000B4C5C">
              <w:rPr>
                <w:lang w:val="sv-SE"/>
              </w:rPr>
              <w:br/>
            </w:r>
            <w:r>
              <w:t>Beslutar stämman att fastställa dessa arvoden?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68BEFC34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40F64B0C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43A9EB91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748774B3" w14:textId="77777777" w:rsidTr="00E7084D">
              <w:tc>
                <w:tcPr>
                  <w:tcW w:w="1247" w:type="dxa"/>
                </w:tcPr>
                <w:p w14:paraId="01DE51A1" w14:textId="72B3F80F" w:rsidR="000B4C5C" w:rsidRDefault="000B4C5C" w:rsidP="00E7084D"/>
              </w:tc>
              <w:tc>
                <w:tcPr>
                  <w:tcW w:w="1247" w:type="dxa"/>
                </w:tcPr>
                <w:p w14:paraId="48EE2ED5" w14:textId="77777777" w:rsidR="000B4C5C" w:rsidRDefault="000B4C5C" w:rsidP="00E7084D"/>
              </w:tc>
            </w:tr>
          </w:tbl>
          <w:p w14:paraId="0B94E746" w14:textId="77777777" w:rsidR="000B4C5C" w:rsidRDefault="000B4C5C" w:rsidP="00E7084D"/>
        </w:tc>
      </w:tr>
      <w:tr w:rsidR="000B4C5C" w14:paraId="41976793" w14:textId="77777777" w:rsidTr="000B4C5C">
        <w:tc>
          <w:tcPr>
            <w:tcW w:w="7048" w:type="dxa"/>
          </w:tcPr>
          <w:p w14:paraId="18EB4059" w14:textId="38E54B40" w:rsidR="000B4C5C" w:rsidRPr="000B4C5C" w:rsidRDefault="000B4C5C" w:rsidP="000B4C5C">
            <w:pPr>
              <w:rPr>
                <w:lang w:val="sv-SE"/>
              </w:rPr>
            </w:pPr>
            <w:r w:rsidRPr="000B4C5C">
              <w:rPr>
                <w:b/>
                <w:lang w:val="sv-SE"/>
              </w:rPr>
              <w:t>10. Val av styrelseledamöter och suppleanter</w:t>
            </w:r>
            <w:r w:rsidRPr="000B4C5C">
              <w:rPr>
                <w:lang w:val="sv-SE"/>
              </w:rPr>
              <w:br/>
              <w:t>Beslutar stämman att välja ledamöter och suppleanter enligt förslag i bilaga?</w:t>
            </w:r>
            <w:r>
              <w:rPr>
                <w:lang w:val="sv-SE"/>
              </w:rPr>
              <w:t xml:space="preserve"> </w:t>
            </w:r>
            <w:r w:rsidRPr="000B4C5C">
              <w:rPr>
                <w:lang w:val="sv-SE"/>
              </w:rPr>
              <w:t>Om nej, fyll i andra förslag:</w:t>
            </w:r>
          </w:p>
          <w:p w14:paraId="141051AE" w14:textId="3DCC87C7" w:rsidR="000B4C5C" w:rsidRDefault="000B4C5C" w:rsidP="00E7084D">
            <w:r>
              <w:t>Ledamöter:______________________________________________</w:t>
            </w:r>
          </w:p>
          <w:p w14:paraId="511A2E4B" w14:textId="47F315FF" w:rsidR="000B4C5C" w:rsidRDefault="000B4C5C" w:rsidP="00E7084D">
            <w:r>
              <w:t>Suppleanter:_____________________________________________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50AB2F83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746EC1EB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581249EF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61475983" w14:textId="77777777" w:rsidTr="00E7084D">
              <w:tc>
                <w:tcPr>
                  <w:tcW w:w="1247" w:type="dxa"/>
                </w:tcPr>
                <w:p w14:paraId="524A9EB0" w14:textId="7D40594C" w:rsidR="000B4C5C" w:rsidRDefault="000B4C5C" w:rsidP="00E7084D"/>
              </w:tc>
              <w:tc>
                <w:tcPr>
                  <w:tcW w:w="1247" w:type="dxa"/>
                </w:tcPr>
                <w:p w14:paraId="13B6A792" w14:textId="77777777" w:rsidR="000B4C5C" w:rsidRDefault="000B4C5C" w:rsidP="00E7084D"/>
              </w:tc>
            </w:tr>
          </w:tbl>
          <w:p w14:paraId="0941EFC1" w14:textId="77777777" w:rsidR="000B4C5C" w:rsidRDefault="000B4C5C" w:rsidP="00E7084D"/>
        </w:tc>
      </w:tr>
      <w:tr w:rsidR="000B4C5C" w14:paraId="1D291216" w14:textId="77777777" w:rsidTr="000B4C5C">
        <w:tc>
          <w:tcPr>
            <w:tcW w:w="7048" w:type="dxa"/>
          </w:tcPr>
          <w:p w14:paraId="686D4F89" w14:textId="77777777" w:rsidR="000B4C5C" w:rsidRPr="000B4C5C" w:rsidRDefault="000B4C5C" w:rsidP="00E7084D">
            <w:pPr>
              <w:spacing w:after="0"/>
              <w:rPr>
                <w:lang w:val="sv-SE"/>
              </w:rPr>
            </w:pPr>
            <w:r w:rsidRPr="000B4C5C">
              <w:rPr>
                <w:b/>
                <w:lang w:val="sv-SE"/>
              </w:rPr>
              <w:t>11. Val av revisorer och revisorssuppleant</w:t>
            </w:r>
            <w:r w:rsidRPr="000B4C5C">
              <w:rPr>
                <w:lang w:val="sv-SE"/>
              </w:rPr>
              <w:br/>
              <w:t>Beslutar stämman att välja revisorer enligt förslag i bilaga?</w:t>
            </w:r>
          </w:p>
          <w:p w14:paraId="44913281" w14:textId="77777777" w:rsidR="000B4C5C" w:rsidRPr="000B4C5C" w:rsidRDefault="000B4C5C" w:rsidP="00E7084D">
            <w:pPr>
              <w:spacing w:after="0"/>
              <w:rPr>
                <w:lang w:val="sv-SE"/>
              </w:rPr>
            </w:pPr>
          </w:p>
          <w:p w14:paraId="114B62BF" w14:textId="77777777" w:rsidR="000B4C5C" w:rsidRPr="000B4C5C" w:rsidRDefault="000B4C5C" w:rsidP="00E7084D">
            <w:pPr>
              <w:rPr>
                <w:lang w:val="sv-SE"/>
              </w:rPr>
            </w:pPr>
            <w:r w:rsidRPr="000B4C5C">
              <w:rPr>
                <w:lang w:val="sv-SE"/>
              </w:rPr>
              <w:t>Om nej, fyll i andra förslag (ange extern/intern):</w:t>
            </w:r>
          </w:p>
          <w:p w14:paraId="1417F1BC" w14:textId="77777777" w:rsidR="000B4C5C" w:rsidRDefault="000B4C5C" w:rsidP="00E7084D">
            <w:r>
              <w:t>Revisor: ____________________________________________________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5838E13F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75A1838C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50409249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044B2447" w14:textId="77777777" w:rsidTr="00E7084D">
              <w:tc>
                <w:tcPr>
                  <w:tcW w:w="1247" w:type="dxa"/>
                </w:tcPr>
                <w:p w14:paraId="192608DA" w14:textId="28AEB092" w:rsidR="000B4C5C" w:rsidRDefault="000B4C5C" w:rsidP="00E7084D"/>
              </w:tc>
              <w:tc>
                <w:tcPr>
                  <w:tcW w:w="1247" w:type="dxa"/>
                </w:tcPr>
                <w:p w14:paraId="632E5A4D" w14:textId="77777777" w:rsidR="000B4C5C" w:rsidRDefault="000B4C5C" w:rsidP="00E7084D"/>
              </w:tc>
            </w:tr>
          </w:tbl>
          <w:p w14:paraId="51BB6546" w14:textId="77777777" w:rsidR="000B4C5C" w:rsidRDefault="000B4C5C" w:rsidP="00E7084D"/>
        </w:tc>
      </w:tr>
      <w:tr w:rsidR="000B4C5C" w14:paraId="50B9639F" w14:textId="77777777" w:rsidTr="000B4C5C">
        <w:tc>
          <w:tcPr>
            <w:tcW w:w="7048" w:type="dxa"/>
          </w:tcPr>
          <w:p w14:paraId="4BA79FCC" w14:textId="77777777" w:rsidR="000B4C5C" w:rsidRPr="000B4C5C" w:rsidRDefault="000B4C5C" w:rsidP="00E7084D">
            <w:pPr>
              <w:rPr>
                <w:lang w:val="sv-SE"/>
              </w:rPr>
            </w:pPr>
            <w:r w:rsidRPr="000B4C5C">
              <w:rPr>
                <w:b/>
                <w:lang w:val="sv-SE"/>
              </w:rPr>
              <w:t>12. Val av valberedning</w:t>
            </w:r>
            <w:r w:rsidRPr="000B4C5C">
              <w:rPr>
                <w:lang w:val="sv-SE"/>
              </w:rPr>
              <w:t xml:space="preserve"> </w:t>
            </w:r>
            <w:r w:rsidRPr="000B4C5C">
              <w:rPr>
                <w:lang w:val="sv-SE"/>
              </w:rPr>
              <w:br/>
              <w:t>Följande personer är föreslagna att ingå i valberedningen:</w:t>
            </w:r>
            <w:r w:rsidRPr="000B4C5C">
              <w:rPr>
                <w:lang w:val="sv-SE"/>
              </w:rPr>
              <w:br/>
              <w:t>Klas Lenberg</w:t>
            </w:r>
            <w:r w:rsidRPr="000B4C5C">
              <w:rPr>
                <w:lang w:val="sv-SE"/>
              </w:rPr>
              <w:br/>
              <w:t>Beslutar stämman att välja dessa personer till valberedningen?</w:t>
            </w:r>
          </w:p>
          <w:p w14:paraId="78AA2BB9" w14:textId="77777777" w:rsidR="000B4C5C" w:rsidRPr="000B4C5C" w:rsidRDefault="000B4C5C" w:rsidP="00E7084D">
            <w:pPr>
              <w:rPr>
                <w:lang w:val="sv-SE"/>
              </w:rPr>
            </w:pPr>
            <w:r w:rsidRPr="000B4C5C">
              <w:rPr>
                <w:lang w:val="sv-SE"/>
              </w:rPr>
              <w:t>Om nej, fyll i andra förslag, en plats är också vakant så anmäl dig gärna själv!</w:t>
            </w:r>
          </w:p>
          <w:p w14:paraId="335C5783" w14:textId="77777777" w:rsidR="000B4C5C" w:rsidRDefault="000B4C5C" w:rsidP="00E7084D">
            <w:r>
              <w:t>Valberedning: __________________________________________________</w:t>
            </w:r>
          </w:p>
        </w:tc>
        <w:tc>
          <w:tcPr>
            <w:tcW w:w="2019" w:type="dxa"/>
          </w:tcPr>
          <w:tbl>
            <w:tblPr>
              <w:tblStyle w:val="Tabellrutnt"/>
              <w:tblpPr w:leftFromText="142" w:rightFromText="142" w:topFromText="142" w:bottomFromText="142" w:vertAnchor="text" w:tblpY="1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946"/>
            </w:tblGrid>
            <w:tr w:rsidR="000B4C5C" w14:paraId="0D4AA543" w14:textId="77777777" w:rsidTr="00E7084D">
              <w:tc>
                <w:tcPr>
                  <w:tcW w:w="1247" w:type="dxa"/>
                  <w:tcBorders>
                    <w:top w:val="nil"/>
                    <w:left w:val="nil"/>
                  </w:tcBorders>
                </w:tcPr>
                <w:p w14:paraId="78960771" w14:textId="77777777" w:rsidR="000B4C5C" w:rsidRDefault="000B4C5C" w:rsidP="00E7084D">
                  <w:pPr>
                    <w:jc w:val="center"/>
                  </w:pPr>
                  <w:r>
                    <w:t>Ja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nil"/>
                  </w:tcBorders>
                </w:tcPr>
                <w:p w14:paraId="2EA86580" w14:textId="77777777" w:rsidR="000B4C5C" w:rsidRDefault="000B4C5C" w:rsidP="00E7084D">
                  <w:pPr>
                    <w:jc w:val="center"/>
                  </w:pPr>
                  <w:r>
                    <w:t>Nej</w:t>
                  </w:r>
                </w:p>
              </w:tc>
            </w:tr>
            <w:tr w:rsidR="000B4C5C" w14:paraId="5C3FDBF5" w14:textId="77777777" w:rsidTr="00E7084D">
              <w:tc>
                <w:tcPr>
                  <w:tcW w:w="1247" w:type="dxa"/>
                </w:tcPr>
                <w:p w14:paraId="03B2B2F1" w14:textId="50B8A389" w:rsidR="000B4C5C" w:rsidRDefault="000B4C5C" w:rsidP="00E7084D"/>
              </w:tc>
              <w:tc>
                <w:tcPr>
                  <w:tcW w:w="1247" w:type="dxa"/>
                </w:tcPr>
                <w:p w14:paraId="7987727B" w14:textId="77777777" w:rsidR="000B4C5C" w:rsidRDefault="000B4C5C" w:rsidP="00E7084D"/>
              </w:tc>
            </w:tr>
          </w:tbl>
          <w:p w14:paraId="18E628D6" w14:textId="77777777" w:rsidR="000B4C5C" w:rsidRDefault="000B4C5C" w:rsidP="00E7084D"/>
        </w:tc>
      </w:tr>
      <w:tr w:rsidR="000B4C5C" w:rsidRPr="00A7428B" w14:paraId="4D692A52" w14:textId="77777777" w:rsidTr="000B4C5C">
        <w:tc>
          <w:tcPr>
            <w:tcW w:w="7048" w:type="dxa"/>
          </w:tcPr>
          <w:p w14:paraId="732FA858" w14:textId="77777777" w:rsidR="000B4C5C" w:rsidRPr="000B4C5C" w:rsidRDefault="000B4C5C" w:rsidP="00E7084D">
            <w:pPr>
              <w:rPr>
                <w:b/>
                <w:lang w:val="sv-SE"/>
              </w:rPr>
            </w:pPr>
            <w:r w:rsidRPr="000B4C5C">
              <w:rPr>
                <w:b/>
                <w:lang w:val="sv-SE"/>
              </w:rPr>
              <w:t>13. Av styrelsen till stämman hänskjutna frågor samt av föreningsmedlem anmält ärende</w:t>
            </w:r>
            <w:r w:rsidRPr="000B4C5C">
              <w:rPr>
                <w:b/>
                <w:lang w:val="sv-SE"/>
              </w:rPr>
              <w:br/>
            </w:r>
            <w:r w:rsidRPr="000B4C5C">
              <w:rPr>
                <w:lang w:val="sv-SE"/>
              </w:rPr>
              <w:t xml:space="preserve">Inga ärenden finns. </w:t>
            </w:r>
          </w:p>
        </w:tc>
        <w:tc>
          <w:tcPr>
            <w:tcW w:w="2019" w:type="dxa"/>
          </w:tcPr>
          <w:p w14:paraId="065A3328" w14:textId="77777777" w:rsidR="000B4C5C" w:rsidRPr="000B4C5C" w:rsidRDefault="000B4C5C" w:rsidP="000B4C5C">
            <w:pPr>
              <w:ind w:left="0"/>
              <w:rPr>
                <w:lang w:val="sv-SE"/>
              </w:rPr>
            </w:pPr>
          </w:p>
        </w:tc>
      </w:tr>
    </w:tbl>
    <w:p w14:paraId="30764381" w14:textId="77777777" w:rsidR="0066318D" w:rsidRPr="00B37C98" w:rsidRDefault="0066318D" w:rsidP="000B4C5C">
      <w:pPr>
        <w:pStyle w:val="Strecklista"/>
        <w:numPr>
          <w:ilvl w:val="0"/>
          <w:numId w:val="0"/>
        </w:numPr>
        <w:rPr>
          <w:rFonts w:ascii="Calibri" w:eastAsia="SimSun" w:hAnsi="Calibri" w:cs="Times New Roman"/>
          <w:noProof w:val="0"/>
          <w:color w:val="262626"/>
          <w:kern w:val="1"/>
          <w:sz w:val="22"/>
          <w:szCs w:val="22"/>
          <w:lang w:eastAsia="zh-CN"/>
        </w:rPr>
      </w:pPr>
    </w:p>
    <w:sectPr w:rsidR="0066318D" w:rsidRPr="00B37C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624" w:bottom="567" w:left="624" w:header="709" w:footer="25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78C" w14:textId="77777777" w:rsidR="005F4410" w:rsidRDefault="005F4410" w:rsidP="00CA38FB">
      <w:pPr>
        <w:spacing w:before="0" w:after="0" w:line="240" w:lineRule="auto"/>
      </w:pPr>
      <w:r>
        <w:separator/>
      </w:r>
    </w:p>
  </w:endnote>
  <w:endnote w:type="continuationSeparator" w:id="0">
    <w:p w14:paraId="518C96E8" w14:textId="77777777" w:rsidR="005F4410" w:rsidRDefault="005F4410" w:rsidP="00CA38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AE9A" w14:textId="77777777" w:rsidR="001E4411" w:rsidRDefault="00885F59" w:rsidP="001E4411">
    <w:pPr>
      <w:pStyle w:val="Brdtext"/>
      <w:ind w:left="0"/>
      <w:jc w:val="center"/>
    </w:pPr>
    <w:r>
      <w:rPr>
        <w:rStyle w:val="Sidnummer"/>
        <w:sz w:val="18"/>
      </w:rPr>
      <w:fldChar w:fldCharType="begin"/>
    </w:r>
    <w:r>
      <w:rPr>
        <w:rStyle w:val="Sidnummer"/>
        <w:sz w:val="18"/>
      </w:rPr>
      <w:instrText xml:space="preserve"> PAGE </w:instrText>
    </w:r>
    <w:r>
      <w:rPr>
        <w:rStyle w:val="Sidnummer"/>
        <w:sz w:val="18"/>
      </w:rPr>
      <w:fldChar w:fldCharType="separate"/>
    </w:r>
    <w:r w:rsidR="008E19A9">
      <w:rPr>
        <w:rStyle w:val="Sidnummer"/>
        <w:noProof/>
        <w:sz w:val="18"/>
      </w:rPr>
      <w:t>2</w:t>
    </w:r>
    <w:r>
      <w:rPr>
        <w:rStyle w:val="Sidnumm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4BA5" w14:textId="77777777" w:rsidR="001E4411" w:rsidRDefault="00A7428B">
    <w:pPr>
      <w:pStyle w:val="Brdtext"/>
      <w:rPr>
        <w:sz w:val="6"/>
        <w:szCs w:val="6"/>
      </w:rPr>
    </w:pPr>
  </w:p>
  <w:tbl>
    <w:tblPr>
      <w:tblW w:w="24590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364"/>
      <w:gridCol w:w="2318"/>
      <w:gridCol w:w="2318"/>
      <w:gridCol w:w="2318"/>
      <w:gridCol w:w="2318"/>
      <w:gridCol w:w="2318"/>
      <w:gridCol w:w="2318"/>
      <w:gridCol w:w="2318"/>
    </w:tblGrid>
    <w:tr w:rsidR="00AC1B44" w:rsidRPr="00227093" w14:paraId="588A264C" w14:textId="77777777" w:rsidTr="00AC1B44">
      <w:trPr>
        <w:trHeight w:val="1350"/>
      </w:trPr>
      <w:tc>
        <w:tcPr>
          <w:tcW w:w="8364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14:paraId="6C409C61" w14:textId="77777777" w:rsidR="00AC1B44" w:rsidRDefault="00AC1B44" w:rsidP="00E53E93">
          <w:pPr>
            <w:pStyle w:val="Rubrik1"/>
            <w:numPr>
              <w:ilvl w:val="0"/>
              <w:numId w:val="1"/>
            </w:numPr>
            <w:spacing w:before="0" w:after="0" w:line="100" w:lineRule="atLeast"/>
            <w:ind w:right="0"/>
            <w:rPr>
              <w:sz w:val="18"/>
              <w:szCs w:val="18"/>
              <w:lang w:val="sv-SE"/>
            </w:rPr>
          </w:pPr>
        </w:p>
      </w:tc>
      <w:tc>
        <w:tcPr>
          <w:tcW w:w="2318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</w:tcPr>
        <w:p w14:paraId="1C8262AB" w14:textId="77777777" w:rsidR="00AC1B44" w:rsidRPr="005D6AA2" w:rsidRDefault="00AC1B44" w:rsidP="005E53F0">
          <w:pPr>
            <w:pStyle w:val="Tabellinnehll"/>
            <w:spacing w:line="200" w:lineRule="atLeast"/>
            <w:rPr>
              <w:lang w:val="sv-SE"/>
            </w:rPr>
          </w:pPr>
        </w:p>
      </w:tc>
      <w:tc>
        <w:tcPr>
          <w:tcW w:w="23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279DDC60" w14:textId="7A1F440B" w:rsidR="00AC1B44" w:rsidRPr="005D6AA2" w:rsidRDefault="00AC1B44" w:rsidP="005E53F0">
          <w:pPr>
            <w:pStyle w:val="Tabellinnehll"/>
            <w:spacing w:line="200" w:lineRule="atLeast"/>
            <w:rPr>
              <w:lang w:val="sv-SE"/>
            </w:rPr>
          </w:pPr>
        </w:p>
      </w:tc>
      <w:tc>
        <w:tcPr>
          <w:tcW w:w="2318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</w:tcPr>
        <w:p w14:paraId="17C80912" w14:textId="0E45D234" w:rsidR="00AC1B44" w:rsidRPr="005D6AA2" w:rsidRDefault="00AC1B44" w:rsidP="005E53F0">
          <w:pPr>
            <w:pStyle w:val="Tabellinnehll"/>
            <w:spacing w:line="200" w:lineRule="atLeast"/>
            <w:rPr>
              <w:lang w:val="sv-SE"/>
            </w:rPr>
          </w:pPr>
        </w:p>
      </w:tc>
      <w:tc>
        <w:tcPr>
          <w:tcW w:w="23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4A7229C2" w14:textId="2AAF07B9" w:rsidR="00AC1B44" w:rsidRPr="005D6AA2" w:rsidRDefault="00AC1B44" w:rsidP="005E53F0">
          <w:pPr>
            <w:pStyle w:val="Tabellinnehll"/>
            <w:spacing w:line="200" w:lineRule="atLeast"/>
            <w:rPr>
              <w:lang w:val="sv-SE"/>
            </w:rPr>
          </w:pPr>
        </w:p>
      </w:tc>
      <w:tc>
        <w:tcPr>
          <w:tcW w:w="2318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</w:tcPr>
        <w:p w14:paraId="3BB2503F" w14:textId="7D0F2E5A" w:rsidR="00AC1B44" w:rsidRPr="005D6AA2" w:rsidRDefault="00AC1B44" w:rsidP="005E53F0">
          <w:pPr>
            <w:pStyle w:val="Tabellinnehll"/>
            <w:spacing w:line="200" w:lineRule="atLeast"/>
            <w:rPr>
              <w:lang w:val="sv-SE"/>
            </w:rPr>
          </w:pPr>
        </w:p>
      </w:tc>
      <w:tc>
        <w:tcPr>
          <w:tcW w:w="23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14:paraId="05BC3239" w14:textId="2F2864DD" w:rsidR="00AC1B44" w:rsidRPr="005D6AA2" w:rsidRDefault="00AC1B44" w:rsidP="005E53F0">
          <w:pPr>
            <w:pStyle w:val="Tabellinnehll"/>
            <w:spacing w:line="200" w:lineRule="atLeast"/>
            <w:rPr>
              <w:lang w:val="sv-SE"/>
            </w:rPr>
          </w:pPr>
        </w:p>
      </w:tc>
      <w:tc>
        <w:tcPr>
          <w:tcW w:w="23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1FDF6749" w14:textId="77777777" w:rsidR="00AC1B44" w:rsidRDefault="00AC1B44" w:rsidP="003542E0">
          <w:pPr>
            <w:pStyle w:val="Tabellinnehll"/>
            <w:spacing w:line="200" w:lineRule="atLeast"/>
            <w:rPr>
              <w:sz w:val="18"/>
              <w:szCs w:val="18"/>
              <w:lang w:val="sv-SE"/>
            </w:rPr>
          </w:pPr>
        </w:p>
      </w:tc>
    </w:tr>
  </w:tbl>
  <w:p w14:paraId="46EC1617" w14:textId="77777777" w:rsidR="001E4411" w:rsidRPr="00CA38FB" w:rsidRDefault="00A7428B">
    <w:pPr>
      <w:pStyle w:val="Brdtext"/>
      <w:ind w:left="0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4C52" w14:textId="77777777" w:rsidR="005F4410" w:rsidRDefault="005F4410" w:rsidP="00CA38FB">
      <w:pPr>
        <w:spacing w:before="0" w:after="0" w:line="240" w:lineRule="auto"/>
      </w:pPr>
      <w:r>
        <w:separator/>
      </w:r>
    </w:p>
  </w:footnote>
  <w:footnote w:type="continuationSeparator" w:id="0">
    <w:p w14:paraId="10C75A48" w14:textId="77777777" w:rsidR="005F4410" w:rsidRDefault="005F4410" w:rsidP="00CA38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404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702"/>
      <w:gridCol w:w="10702"/>
    </w:tblGrid>
    <w:tr w:rsidR="0060054F" w14:paraId="5C4041D8" w14:textId="77777777" w:rsidTr="00494282">
      <w:trPr>
        <w:trHeight w:val="511"/>
      </w:trPr>
      <w:tc>
        <w:tcPr>
          <w:tcW w:w="1070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9EBB7AF" w14:textId="77777777" w:rsidR="0060054F" w:rsidRPr="00016A90" w:rsidRDefault="00885F59" w:rsidP="0060054F">
          <w:pPr>
            <w:spacing w:before="0" w:after="0" w:line="100" w:lineRule="atLeast"/>
            <w:ind w:left="0" w:right="0"/>
            <w:jc w:val="right"/>
            <w:rPr>
              <w:color w:val="000000"/>
              <w:sz w:val="24"/>
              <w:szCs w:val="24"/>
              <w:lang w:val="sv-SE"/>
            </w:rPr>
          </w:pPr>
          <w:r>
            <w:rPr>
              <w:rFonts w:ascii="Arial" w:hAnsi="Arial" w:cs="Arial"/>
              <w:noProof/>
              <w:color w:val="222222"/>
              <w:sz w:val="19"/>
              <w:szCs w:val="19"/>
              <w:lang w:val="sv-SE" w:eastAsia="sv-SE"/>
            </w:rPr>
            <w:drawing>
              <wp:anchor distT="0" distB="0" distL="114300" distR="114300" simplePos="0" relativeHeight="251660288" behindDoc="1" locked="0" layoutInCell="1" allowOverlap="1" wp14:anchorId="49D8C9A4" wp14:editId="1CBC62FC">
                <wp:simplePos x="0" y="0"/>
                <wp:positionH relativeFrom="margin">
                  <wp:posOffset>4352925</wp:posOffset>
                </wp:positionH>
                <wp:positionV relativeFrom="paragraph">
                  <wp:posOffset>-8255</wp:posOffset>
                </wp:positionV>
                <wp:extent cx="2332355" cy="484505"/>
                <wp:effectExtent l="0" t="0" r="0" b="0"/>
                <wp:wrapNone/>
                <wp:docPr id="2" name="Bildobjekt 2" descr="C:\Users\Lars\Google Drive\Morgonglans\Morgonglans styrelse\Morgonglans logga\morgonglans_4cm\morgonglans_4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rs\Google Drive\Morgonglans\Morgonglans styrelse\Morgonglans logga\morgonglans_4cm\morgonglans_4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235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70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72F280B3" w14:textId="77777777" w:rsidR="0060054F" w:rsidRDefault="00A7428B" w:rsidP="0060054F">
          <w:pPr>
            <w:spacing w:before="0" w:after="0" w:line="100" w:lineRule="atLeast"/>
            <w:ind w:left="0" w:right="0"/>
            <w:jc w:val="right"/>
          </w:pPr>
        </w:p>
      </w:tc>
    </w:tr>
  </w:tbl>
  <w:p w14:paraId="282AEE30" w14:textId="77777777" w:rsidR="001E4411" w:rsidRPr="004E1487" w:rsidRDefault="00A7428B">
    <w:pPr>
      <w:pStyle w:val="Brdtext"/>
      <w:ind w:left="0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2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702"/>
    </w:tblGrid>
    <w:tr w:rsidR="001E4411" w14:paraId="70FA3814" w14:textId="77777777" w:rsidTr="003B6746">
      <w:trPr>
        <w:trHeight w:val="938"/>
      </w:trPr>
      <w:tc>
        <w:tcPr>
          <w:tcW w:w="1070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79168BB3" w14:textId="77777777" w:rsidR="001E4411" w:rsidRDefault="003B6746" w:rsidP="001E4411">
          <w:pPr>
            <w:spacing w:before="0" w:after="0" w:line="100" w:lineRule="atLeast"/>
            <w:ind w:left="0" w:right="0"/>
            <w:jc w:val="center"/>
          </w:pPr>
          <w:r>
            <w:rPr>
              <w:noProof/>
            </w:rPr>
            <w:drawing>
              <wp:inline distT="0" distB="0" distL="0" distR="0" wp14:anchorId="022E1F30" wp14:editId="3E6F2C69">
                <wp:extent cx="4486275" cy="904875"/>
                <wp:effectExtent l="0" t="0" r="9525" b="9525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627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464064" w14:textId="77777777" w:rsidR="001E4411" w:rsidRPr="00A12D16" w:rsidRDefault="00A7428B" w:rsidP="001E4411">
    <w:pPr>
      <w:pStyle w:val="Sidhuvud"/>
      <w:spacing w:before="0"/>
      <w:ind w:left="0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Arial Unicode MS"/>
        <w:b w:val="0"/>
        <w:bCs w:val="0"/>
        <w:color w:val="000000"/>
        <w:sz w:val="18"/>
        <w:szCs w:val="20"/>
        <w:lang w:val="sv-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 Unicode MS"/>
      </w:rPr>
    </w:lvl>
  </w:abstractNum>
  <w:abstractNum w:abstractNumId="2" w15:restartNumberingAfterBreak="0">
    <w:nsid w:val="00D10499"/>
    <w:multiLevelType w:val="hybridMultilevel"/>
    <w:tmpl w:val="1C30D56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2DB2"/>
    <w:multiLevelType w:val="multilevel"/>
    <w:tmpl w:val="71CE89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33"/>
        </w:tabs>
        <w:ind w:left="226" w:hanging="11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46"/>
        </w:tabs>
        <w:ind w:left="339" w:hanging="11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59"/>
        </w:tabs>
        <w:ind w:left="452" w:hanging="11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72"/>
        </w:tabs>
        <w:ind w:left="565" w:hanging="113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  <w:rPr>
        <w:rFonts w:hint="default"/>
      </w:rPr>
    </w:lvl>
  </w:abstractNum>
  <w:abstractNum w:abstractNumId="5" w15:restartNumberingAfterBreak="0">
    <w:nsid w:val="151B5490"/>
    <w:multiLevelType w:val="multilevel"/>
    <w:tmpl w:val="1B563932"/>
    <w:numStyleLink w:val="RKNumreradlista"/>
  </w:abstractNum>
  <w:abstractNum w:abstractNumId="6" w15:restartNumberingAfterBreak="0">
    <w:nsid w:val="19DC4B59"/>
    <w:multiLevelType w:val="hybridMultilevel"/>
    <w:tmpl w:val="87DEE56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C117CA7"/>
    <w:multiLevelType w:val="hybridMultilevel"/>
    <w:tmpl w:val="37F2C50C"/>
    <w:lvl w:ilvl="0" w:tplc="041D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1D741916"/>
    <w:multiLevelType w:val="hybridMultilevel"/>
    <w:tmpl w:val="994C6F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66A"/>
    <w:multiLevelType w:val="hybridMultilevel"/>
    <w:tmpl w:val="0234C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46E"/>
    <w:multiLevelType w:val="hybridMultilevel"/>
    <w:tmpl w:val="53B002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96AA9"/>
    <w:multiLevelType w:val="hybridMultilevel"/>
    <w:tmpl w:val="6104568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EA2959"/>
    <w:multiLevelType w:val="hybridMultilevel"/>
    <w:tmpl w:val="E926D5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B0975"/>
    <w:multiLevelType w:val="hybridMultilevel"/>
    <w:tmpl w:val="45C4DF78"/>
    <w:lvl w:ilvl="0" w:tplc="041D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6F270E"/>
    <w:multiLevelType w:val="hybridMultilevel"/>
    <w:tmpl w:val="217609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E442B"/>
    <w:multiLevelType w:val="hybridMultilevel"/>
    <w:tmpl w:val="F126C46C"/>
    <w:lvl w:ilvl="0" w:tplc="041D000F">
      <w:start w:val="1"/>
      <w:numFmt w:val="decimal"/>
      <w:lvlText w:val="%1."/>
      <w:lvlJc w:val="left"/>
      <w:pPr>
        <w:ind w:left="864" w:hanging="360"/>
      </w:pPr>
    </w:lvl>
    <w:lvl w:ilvl="1" w:tplc="041D0019" w:tentative="1">
      <w:start w:val="1"/>
      <w:numFmt w:val="lowerLetter"/>
      <w:lvlText w:val="%2."/>
      <w:lvlJc w:val="left"/>
      <w:pPr>
        <w:ind w:left="1584" w:hanging="360"/>
      </w:pPr>
    </w:lvl>
    <w:lvl w:ilvl="2" w:tplc="041D001B" w:tentative="1">
      <w:start w:val="1"/>
      <w:numFmt w:val="lowerRoman"/>
      <w:lvlText w:val="%3."/>
      <w:lvlJc w:val="right"/>
      <w:pPr>
        <w:ind w:left="2304" w:hanging="180"/>
      </w:pPr>
    </w:lvl>
    <w:lvl w:ilvl="3" w:tplc="041D000F" w:tentative="1">
      <w:start w:val="1"/>
      <w:numFmt w:val="decimal"/>
      <w:lvlText w:val="%4."/>
      <w:lvlJc w:val="left"/>
      <w:pPr>
        <w:ind w:left="3024" w:hanging="360"/>
      </w:pPr>
    </w:lvl>
    <w:lvl w:ilvl="4" w:tplc="041D0019" w:tentative="1">
      <w:start w:val="1"/>
      <w:numFmt w:val="lowerLetter"/>
      <w:lvlText w:val="%5."/>
      <w:lvlJc w:val="left"/>
      <w:pPr>
        <w:ind w:left="3744" w:hanging="360"/>
      </w:pPr>
    </w:lvl>
    <w:lvl w:ilvl="5" w:tplc="041D001B" w:tentative="1">
      <w:start w:val="1"/>
      <w:numFmt w:val="lowerRoman"/>
      <w:lvlText w:val="%6."/>
      <w:lvlJc w:val="right"/>
      <w:pPr>
        <w:ind w:left="4464" w:hanging="180"/>
      </w:pPr>
    </w:lvl>
    <w:lvl w:ilvl="6" w:tplc="041D000F" w:tentative="1">
      <w:start w:val="1"/>
      <w:numFmt w:val="decimal"/>
      <w:lvlText w:val="%7."/>
      <w:lvlJc w:val="left"/>
      <w:pPr>
        <w:ind w:left="5184" w:hanging="360"/>
      </w:pPr>
    </w:lvl>
    <w:lvl w:ilvl="7" w:tplc="041D0019" w:tentative="1">
      <w:start w:val="1"/>
      <w:numFmt w:val="lowerLetter"/>
      <w:lvlText w:val="%8."/>
      <w:lvlJc w:val="left"/>
      <w:pPr>
        <w:ind w:left="5904" w:hanging="360"/>
      </w:pPr>
    </w:lvl>
    <w:lvl w:ilvl="8" w:tplc="041D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4270774A"/>
    <w:multiLevelType w:val="multilevel"/>
    <w:tmpl w:val="1B563932"/>
    <w:numStyleLink w:val="RKNumreradlista"/>
  </w:abstractNum>
  <w:abstractNum w:abstractNumId="18" w15:restartNumberingAfterBreak="0">
    <w:nsid w:val="4ED33166"/>
    <w:multiLevelType w:val="hybridMultilevel"/>
    <w:tmpl w:val="CCE4E306"/>
    <w:lvl w:ilvl="0" w:tplc="31526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BA3B2A"/>
    <w:multiLevelType w:val="multilevel"/>
    <w:tmpl w:val="DC0445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33"/>
        </w:tabs>
        <w:ind w:left="226" w:hanging="11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46"/>
        </w:tabs>
        <w:ind w:left="339" w:hanging="11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59"/>
        </w:tabs>
        <w:ind w:left="452" w:hanging="113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  <w:rPr>
        <w:rFonts w:hint="default"/>
      </w:rPr>
    </w:lvl>
  </w:abstractNum>
  <w:abstractNum w:abstractNumId="20" w15:restartNumberingAfterBreak="0">
    <w:nsid w:val="611528AE"/>
    <w:multiLevelType w:val="hybridMultilevel"/>
    <w:tmpl w:val="994C6F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D6D74"/>
    <w:multiLevelType w:val="hybridMultilevel"/>
    <w:tmpl w:val="79A4F6B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703D31"/>
    <w:multiLevelType w:val="hybridMultilevel"/>
    <w:tmpl w:val="71E4C5DE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EA44CD2"/>
    <w:multiLevelType w:val="hybridMultilevel"/>
    <w:tmpl w:val="C5409AF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6322898"/>
    <w:multiLevelType w:val="multilevel"/>
    <w:tmpl w:val="186C6512"/>
    <w:numStyleLink w:val="Strecklistan"/>
  </w:abstractNum>
  <w:abstractNum w:abstractNumId="25" w15:restartNumberingAfterBreak="0">
    <w:nsid w:val="7B48508E"/>
    <w:multiLevelType w:val="hybridMultilevel"/>
    <w:tmpl w:val="5748F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8"/>
  </w:num>
  <w:num w:numId="5">
    <w:abstractNumId w:val="25"/>
  </w:num>
  <w:num w:numId="6">
    <w:abstractNumId w:val="2"/>
  </w:num>
  <w:num w:numId="7">
    <w:abstractNumId w:val="21"/>
  </w:num>
  <w:num w:numId="8">
    <w:abstractNumId w:val="12"/>
  </w:num>
  <w:num w:numId="9">
    <w:abstractNumId w:val="13"/>
  </w:num>
  <w:num w:numId="10">
    <w:abstractNumId w:val="10"/>
  </w:num>
  <w:num w:numId="11">
    <w:abstractNumId w:val="9"/>
  </w:num>
  <w:num w:numId="12">
    <w:abstractNumId w:val="19"/>
  </w:num>
  <w:num w:numId="13">
    <w:abstractNumId w:val="16"/>
  </w:num>
  <w:num w:numId="14">
    <w:abstractNumId w:val="11"/>
  </w:num>
  <w:num w:numId="15">
    <w:abstractNumId w:val="4"/>
  </w:num>
  <w:num w:numId="16">
    <w:abstractNumId w:val="6"/>
  </w:num>
  <w:num w:numId="17">
    <w:abstractNumId w:val="22"/>
  </w:num>
  <w:num w:numId="18">
    <w:abstractNumId w:val="23"/>
  </w:num>
  <w:num w:numId="19">
    <w:abstractNumId w:val="15"/>
  </w:num>
  <w:num w:numId="20">
    <w:abstractNumId w:val="20"/>
  </w:num>
  <w:num w:numId="21">
    <w:abstractNumId w:val="8"/>
  </w:num>
  <w:num w:numId="22">
    <w:abstractNumId w:val="3"/>
  </w:num>
  <w:num w:numId="23">
    <w:abstractNumId w:val="24"/>
  </w:num>
  <w:num w:numId="24">
    <w:abstractNumId w:val="14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7c9176ee-d6e0-47f5-9393-ed8a94afa91d"/>
  </w:docVars>
  <w:rsids>
    <w:rsidRoot w:val="00CA38FB"/>
    <w:rsid w:val="00013F8E"/>
    <w:rsid w:val="00016DF3"/>
    <w:rsid w:val="000221EA"/>
    <w:rsid w:val="00030D46"/>
    <w:rsid w:val="0004209D"/>
    <w:rsid w:val="00044039"/>
    <w:rsid w:val="00046FAB"/>
    <w:rsid w:val="00051EC4"/>
    <w:rsid w:val="00055D5F"/>
    <w:rsid w:val="00056F76"/>
    <w:rsid w:val="00061025"/>
    <w:rsid w:val="00070160"/>
    <w:rsid w:val="0007246C"/>
    <w:rsid w:val="00072860"/>
    <w:rsid w:val="000818EB"/>
    <w:rsid w:val="00085C84"/>
    <w:rsid w:val="00086248"/>
    <w:rsid w:val="00095A02"/>
    <w:rsid w:val="000961C2"/>
    <w:rsid w:val="000A7857"/>
    <w:rsid w:val="000B4C5C"/>
    <w:rsid w:val="000C0BFC"/>
    <w:rsid w:val="000C345F"/>
    <w:rsid w:val="000D1E0B"/>
    <w:rsid w:val="000D4F6A"/>
    <w:rsid w:val="000E7BE5"/>
    <w:rsid w:val="000F2CFC"/>
    <w:rsid w:val="000F5478"/>
    <w:rsid w:val="000F7750"/>
    <w:rsid w:val="00104B3A"/>
    <w:rsid w:val="00104FD8"/>
    <w:rsid w:val="00105B0C"/>
    <w:rsid w:val="001077BA"/>
    <w:rsid w:val="001135C7"/>
    <w:rsid w:val="00125D96"/>
    <w:rsid w:val="00126EE1"/>
    <w:rsid w:val="00130771"/>
    <w:rsid w:val="00140B12"/>
    <w:rsid w:val="0014473F"/>
    <w:rsid w:val="00147815"/>
    <w:rsid w:val="0015125C"/>
    <w:rsid w:val="0015282F"/>
    <w:rsid w:val="00153E91"/>
    <w:rsid w:val="00161DEF"/>
    <w:rsid w:val="00165FB1"/>
    <w:rsid w:val="001668F6"/>
    <w:rsid w:val="00170859"/>
    <w:rsid w:val="001721C7"/>
    <w:rsid w:val="001761F1"/>
    <w:rsid w:val="001824F1"/>
    <w:rsid w:val="00193A08"/>
    <w:rsid w:val="00194AC9"/>
    <w:rsid w:val="00195F0B"/>
    <w:rsid w:val="00196CE2"/>
    <w:rsid w:val="00197459"/>
    <w:rsid w:val="001A1EAC"/>
    <w:rsid w:val="001A5922"/>
    <w:rsid w:val="001A71FA"/>
    <w:rsid w:val="001B1155"/>
    <w:rsid w:val="001B444A"/>
    <w:rsid w:val="001B4C52"/>
    <w:rsid w:val="001C1BB6"/>
    <w:rsid w:val="001D673E"/>
    <w:rsid w:val="001D68F6"/>
    <w:rsid w:val="001D6FAB"/>
    <w:rsid w:val="001E161D"/>
    <w:rsid w:val="001E2153"/>
    <w:rsid w:val="001E264E"/>
    <w:rsid w:val="001E48D5"/>
    <w:rsid w:val="00213913"/>
    <w:rsid w:val="002200B3"/>
    <w:rsid w:val="00222848"/>
    <w:rsid w:val="00223C00"/>
    <w:rsid w:val="00226238"/>
    <w:rsid w:val="00227093"/>
    <w:rsid w:val="00230108"/>
    <w:rsid w:val="00232157"/>
    <w:rsid w:val="0023287A"/>
    <w:rsid w:val="00233C95"/>
    <w:rsid w:val="00272457"/>
    <w:rsid w:val="00274232"/>
    <w:rsid w:val="002813BB"/>
    <w:rsid w:val="00285934"/>
    <w:rsid w:val="00290062"/>
    <w:rsid w:val="002A4500"/>
    <w:rsid w:val="002A7020"/>
    <w:rsid w:val="002B3914"/>
    <w:rsid w:val="002B41B1"/>
    <w:rsid w:val="002C07FF"/>
    <w:rsid w:val="002C5900"/>
    <w:rsid w:val="002D7637"/>
    <w:rsid w:val="002D79EE"/>
    <w:rsid w:val="002E6339"/>
    <w:rsid w:val="002F0113"/>
    <w:rsid w:val="002F2CD6"/>
    <w:rsid w:val="002F606B"/>
    <w:rsid w:val="003028FE"/>
    <w:rsid w:val="00302F08"/>
    <w:rsid w:val="003035E5"/>
    <w:rsid w:val="00303F84"/>
    <w:rsid w:val="00304F0F"/>
    <w:rsid w:val="00314393"/>
    <w:rsid w:val="00315EE8"/>
    <w:rsid w:val="003240DD"/>
    <w:rsid w:val="00325F27"/>
    <w:rsid w:val="00326766"/>
    <w:rsid w:val="0032702E"/>
    <w:rsid w:val="00330CED"/>
    <w:rsid w:val="00331895"/>
    <w:rsid w:val="00332BEC"/>
    <w:rsid w:val="003408F4"/>
    <w:rsid w:val="00350323"/>
    <w:rsid w:val="003542E0"/>
    <w:rsid w:val="00364314"/>
    <w:rsid w:val="00373812"/>
    <w:rsid w:val="003801F3"/>
    <w:rsid w:val="0038029B"/>
    <w:rsid w:val="00381817"/>
    <w:rsid w:val="003879FC"/>
    <w:rsid w:val="00387BAF"/>
    <w:rsid w:val="00390128"/>
    <w:rsid w:val="00390C35"/>
    <w:rsid w:val="00394282"/>
    <w:rsid w:val="00395A06"/>
    <w:rsid w:val="003B3287"/>
    <w:rsid w:val="003B4B7F"/>
    <w:rsid w:val="003B5660"/>
    <w:rsid w:val="003B6746"/>
    <w:rsid w:val="003C0DA8"/>
    <w:rsid w:val="003C5788"/>
    <w:rsid w:val="003C63D2"/>
    <w:rsid w:val="003D037B"/>
    <w:rsid w:val="003D1939"/>
    <w:rsid w:val="003D3885"/>
    <w:rsid w:val="0040678A"/>
    <w:rsid w:val="0041147D"/>
    <w:rsid w:val="00422A23"/>
    <w:rsid w:val="00425DC1"/>
    <w:rsid w:val="0043134A"/>
    <w:rsid w:val="0043238A"/>
    <w:rsid w:val="004426B1"/>
    <w:rsid w:val="004538F9"/>
    <w:rsid w:val="00457BFC"/>
    <w:rsid w:val="0046229A"/>
    <w:rsid w:val="00464896"/>
    <w:rsid w:val="00464986"/>
    <w:rsid w:val="00467905"/>
    <w:rsid w:val="00475408"/>
    <w:rsid w:val="004769CA"/>
    <w:rsid w:val="00480BDF"/>
    <w:rsid w:val="00482952"/>
    <w:rsid w:val="00484CAF"/>
    <w:rsid w:val="00487DCE"/>
    <w:rsid w:val="00487E40"/>
    <w:rsid w:val="004918C2"/>
    <w:rsid w:val="00497B5B"/>
    <w:rsid w:val="004A2D41"/>
    <w:rsid w:val="004A4C9D"/>
    <w:rsid w:val="004B24C7"/>
    <w:rsid w:val="004B63AE"/>
    <w:rsid w:val="004C1C3C"/>
    <w:rsid w:val="004C5774"/>
    <w:rsid w:val="004D4430"/>
    <w:rsid w:val="004D64BC"/>
    <w:rsid w:val="004D6F1E"/>
    <w:rsid w:val="004F0A9D"/>
    <w:rsid w:val="004F23D0"/>
    <w:rsid w:val="004F7809"/>
    <w:rsid w:val="00505BFF"/>
    <w:rsid w:val="0051000D"/>
    <w:rsid w:val="005140EC"/>
    <w:rsid w:val="0054124F"/>
    <w:rsid w:val="0054380D"/>
    <w:rsid w:val="00545327"/>
    <w:rsid w:val="00550DD9"/>
    <w:rsid w:val="00555948"/>
    <w:rsid w:val="005559EB"/>
    <w:rsid w:val="005577ED"/>
    <w:rsid w:val="0056018F"/>
    <w:rsid w:val="0056736A"/>
    <w:rsid w:val="00567D69"/>
    <w:rsid w:val="00573AE8"/>
    <w:rsid w:val="00574199"/>
    <w:rsid w:val="0058161A"/>
    <w:rsid w:val="00590B7E"/>
    <w:rsid w:val="00594A5F"/>
    <w:rsid w:val="005A2D47"/>
    <w:rsid w:val="005A422C"/>
    <w:rsid w:val="005A6710"/>
    <w:rsid w:val="005B0E70"/>
    <w:rsid w:val="005B2CA3"/>
    <w:rsid w:val="005B360F"/>
    <w:rsid w:val="005B703C"/>
    <w:rsid w:val="005B7BAE"/>
    <w:rsid w:val="005C02F5"/>
    <w:rsid w:val="005C447A"/>
    <w:rsid w:val="005D3B38"/>
    <w:rsid w:val="005E1A5E"/>
    <w:rsid w:val="005E3D8C"/>
    <w:rsid w:val="005E4D5F"/>
    <w:rsid w:val="005E53F0"/>
    <w:rsid w:val="005F1F23"/>
    <w:rsid w:val="005F4410"/>
    <w:rsid w:val="005F5503"/>
    <w:rsid w:val="006106FC"/>
    <w:rsid w:val="006116AF"/>
    <w:rsid w:val="0061222D"/>
    <w:rsid w:val="00612BAA"/>
    <w:rsid w:val="006151D1"/>
    <w:rsid w:val="00615FBC"/>
    <w:rsid w:val="0062176E"/>
    <w:rsid w:val="00626B02"/>
    <w:rsid w:val="0064628C"/>
    <w:rsid w:val="00651604"/>
    <w:rsid w:val="006526FF"/>
    <w:rsid w:val="00661B4C"/>
    <w:rsid w:val="00662DDA"/>
    <w:rsid w:val="0066318D"/>
    <w:rsid w:val="006644CA"/>
    <w:rsid w:val="006649D0"/>
    <w:rsid w:val="00670D87"/>
    <w:rsid w:val="006740FA"/>
    <w:rsid w:val="00674BFD"/>
    <w:rsid w:val="00677838"/>
    <w:rsid w:val="0068152B"/>
    <w:rsid w:val="006919AD"/>
    <w:rsid w:val="00697C34"/>
    <w:rsid w:val="006B47B0"/>
    <w:rsid w:val="006B4D2F"/>
    <w:rsid w:val="006C0C83"/>
    <w:rsid w:val="006C271A"/>
    <w:rsid w:val="006C2D77"/>
    <w:rsid w:val="006D61A6"/>
    <w:rsid w:val="006D6B64"/>
    <w:rsid w:val="006D7E8D"/>
    <w:rsid w:val="006E14F8"/>
    <w:rsid w:val="006E4354"/>
    <w:rsid w:val="006F1AE7"/>
    <w:rsid w:val="006F1E15"/>
    <w:rsid w:val="006F3178"/>
    <w:rsid w:val="00702BF7"/>
    <w:rsid w:val="00705E4F"/>
    <w:rsid w:val="00710BF4"/>
    <w:rsid w:val="00713361"/>
    <w:rsid w:val="007177F1"/>
    <w:rsid w:val="0072424E"/>
    <w:rsid w:val="00725ADF"/>
    <w:rsid w:val="0072667A"/>
    <w:rsid w:val="00726ADD"/>
    <w:rsid w:val="00730B56"/>
    <w:rsid w:val="0073790A"/>
    <w:rsid w:val="0075240C"/>
    <w:rsid w:val="0075682F"/>
    <w:rsid w:val="00767248"/>
    <w:rsid w:val="00770E33"/>
    <w:rsid w:val="00775300"/>
    <w:rsid w:val="00785D20"/>
    <w:rsid w:val="00786286"/>
    <w:rsid w:val="00786C56"/>
    <w:rsid w:val="00790AAC"/>
    <w:rsid w:val="00791308"/>
    <w:rsid w:val="00794856"/>
    <w:rsid w:val="007A2B18"/>
    <w:rsid w:val="007A3251"/>
    <w:rsid w:val="007C5408"/>
    <w:rsid w:val="007D2A3E"/>
    <w:rsid w:val="007E307C"/>
    <w:rsid w:val="007E3142"/>
    <w:rsid w:val="007E4876"/>
    <w:rsid w:val="007E7EFD"/>
    <w:rsid w:val="007F6F86"/>
    <w:rsid w:val="007F7623"/>
    <w:rsid w:val="00804C41"/>
    <w:rsid w:val="00810F33"/>
    <w:rsid w:val="0081373B"/>
    <w:rsid w:val="00823D86"/>
    <w:rsid w:val="00824396"/>
    <w:rsid w:val="00826FA6"/>
    <w:rsid w:val="00831F3D"/>
    <w:rsid w:val="00836EEA"/>
    <w:rsid w:val="00841246"/>
    <w:rsid w:val="00873416"/>
    <w:rsid w:val="008745BB"/>
    <w:rsid w:val="00885F59"/>
    <w:rsid w:val="0089171E"/>
    <w:rsid w:val="008B7144"/>
    <w:rsid w:val="008D5552"/>
    <w:rsid w:val="008D5FCD"/>
    <w:rsid w:val="008E19A9"/>
    <w:rsid w:val="008F06D3"/>
    <w:rsid w:val="008F2D2E"/>
    <w:rsid w:val="008F5552"/>
    <w:rsid w:val="008F5C8D"/>
    <w:rsid w:val="008F6B68"/>
    <w:rsid w:val="00915358"/>
    <w:rsid w:val="009210CF"/>
    <w:rsid w:val="00921CE3"/>
    <w:rsid w:val="0092718B"/>
    <w:rsid w:val="00927423"/>
    <w:rsid w:val="009419C0"/>
    <w:rsid w:val="0095214C"/>
    <w:rsid w:val="00954592"/>
    <w:rsid w:val="00954C08"/>
    <w:rsid w:val="00957FDB"/>
    <w:rsid w:val="0098174D"/>
    <w:rsid w:val="00984ECC"/>
    <w:rsid w:val="00985C79"/>
    <w:rsid w:val="009876E4"/>
    <w:rsid w:val="009A2905"/>
    <w:rsid w:val="009A5070"/>
    <w:rsid w:val="009B302D"/>
    <w:rsid w:val="009B7D5E"/>
    <w:rsid w:val="009C04A6"/>
    <w:rsid w:val="009C4217"/>
    <w:rsid w:val="009C4CC4"/>
    <w:rsid w:val="009D29CA"/>
    <w:rsid w:val="009D41C3"/>
    <w:rsid w:val="009D66B9"/>
    <w:rsid w:val="009D7BC3"/>
    <w:rsid w:val="009E3631"/>
    <w:rsid w:val="009E377C"/>
    <w:rsid w:val="009F12F2"/>
    <w:rsid w:val="009F15AD"/>
    <w:rsid w:val="00A05289"/>
    <w:rsid w:val="00A061C3"/>
    <w:rsid w:val="00A12626"/>
    <w:rsid w:val="00A179C6"/>
    <w:rsid w:val="00A260AB"/>
    <w:rsid w:val="00A32382"/>
    <w:rsid w:val="00A41EA6"/>
    <w:rsid w:val="00A627EE"/>
    <w:rsid w:val="00A72DA7"/>
    <w:rsid w:val="00A7428B"/>
    <w:rsid w:val="00A95279"/>
    <w:rsid w:val="00AA2A2A"/>
    <w:rsid w:val="00AA3EFB"/>
    <w:rsid w:val="00AA4B31"/>
    <w:rsid w:val="00AA5232"/>
    <w:rsid w:val="00AA7301"/>
    <w:rsid w:val="00AA784F"/>
    <w:rsid w:val="00AC1B44"/>
    <w:rsid w:val="00AC2C29"/>
    <w:rsid w:val="00AC43E9"/>
    <w:rsid w:val="00AD2925"/>
    <w:rsid w:val="00AD3502"/>
    <w:rsid w:val="00AD4D26"/>
    <w:rsid w:val="00AF1A09"/>
    <w:rsid w:val="00B0132C"/>
    <w:rsid w:val="00B01499"/>
    <w:rsid w:val="00B02164"/>
    <w:rsid w:val="00B10CFB"/>
    <w:rsid w:val="00B1734F"/>
    <w:rsid w:val="00B17578"/>
    <w:rsid w:val="00B22199"/>
    <w:rsid w:val="00B2508C"/>
    <w:rsid w:val="00B271B5"/>
    <w:rsid w:val="00B31052"/>
    <w:rsid w:val="00B37C98"/>
    <w:rsid w:val="00B436C7"/>
    <w:rsid w:val="00B47B95"/>
    <w:rsid w:val="00B579C9"/>
    <w:rsid w:val="00B6191A"/>
    <w:rsid w:val="00B64746"/>
    <w:rsid w:val="00B7189D"/>
    <w:rsid w:val="00B71E56"/>
    <w:rsid w:val="00B75700"/>
    <w:rsid w:val="00B87A2E"/>
    <w:rsid w:val="00BA530B"/>
    <w:rsid w:val="00BA5D80"/>
    <w:rsid w:val="00BA6F5C"/>
    <w:rsid w:val="00BB34DF"/>
    <w:rsid w:val="00BB55DA"/>
    <w:rsid w:val="00BC024D"/>
    <w:rsid w:val="00BC025D"/>
    <w:rsid w:val="00BD2CE6"/>
    <w:rsid w:val="00BD5022"/>
    <w:rsid w:val="00BD7158"/>
    <w:rsid w:val="00BE1BB2"/>
    <w:rsid w:val="00BE5B9A"/>
    <w:rsid w:val="00BF50BC"/>
    <w:rsid w:val="00C026B0"/>
    <w:rsid w:val="00C137A8"/>
    <w:rsid w:val="00C15B71"/>
    <w:rsid w:val="00C21055"/>
    <w:rsid w:val="00C22B67"/>
    <w:rsid w:val="00C2317B"/>
    <w:rsid w:val="00C31BA0"/>
    <w:rsid w:val="00C33E26"/>
    <w:rsid w:val="00C724BC"/>
    <w:rsid w:val="00C75B1B"/>
    <w:rsid w:val="00C93629"/>
    <w:rsid w:val="00CA08FC"/>
    <w:rsid w:val="00CA1C96"/>
    <w:rsid w:val="00CA38FB"/>
    <w:rsid w:val="00CA3A14"/>
    <w:rsid w:val="00CA4CF7"/>
    <w:rsid w:val="00CB3BB9"/>
    <w:rsid w:val="00CC1C70"/>
    <w:rsid w:val="00CC3F6C"/>
    <w:rsid w:val="00CC5304"/>
    <w:rsid w:val="00CC68D9"/>
    <w:rsid w:val="00CD081E"/>
    <w:rsid w:val="00CD6301"/>
    <w:rsid w:val="00CD64F7"/>
    <w:rsid w:val="00CE5AA2"/>
    <w:rsid w:val="00CE7D02"/>
    <w:rsid w:val="00D059E1"/>
    <w:rsid w:val="00D169F5"/>
    <w:rsid w:val="00D30542"/>
    <w:rsid w:val="00D31DFA"/>
    <w:rsid w:val="00D33369"/>
    <w:rsid w:val="00D3473B"/>
    <w:rsid w:val="00D472F8"/>
    <w:rsid w:val="00D47CCF"/>
    <w:rsid w:val="00D50184"/>
    <w:rsid w:val="00D60516"/>
    <w:rsid w:val="00D60A7B"/>
    <w:rsid w:val="00D64E2A"/>
    <w:rsid w:val="00D6507E"/>
    <w:rsid w:val="00D74B66"/>
    <w:rsid w:val="00D86025"/>
    <w:rsid w:val="00D9421B"/>
    <w:rsid w:val="00DA5947"/>
    <w:rsid w:val="00DA637F"/>
    <w:rsid w:val="00DB5708"/>
    <w:rsid w:val="00DC5981"/>
    <w:rsid w:val="00DD252B"/>
    <w:rsid w:val="00DD3B0D"/>
    <w:rsid w:val="00DD4B2A"/>
    <w:rsid w:val="00DD67E0"/>
    <w:rsid w:val="00DF1C81"/>
    <w:rsid w:val="00DF7DE5"/>
    <w:rsid w:val="00E008EB"/>
    <w:rsid w:val="00E050FE"/>
    <w:rsid w:val="00E13A77"/>
    <w:rsid w:val="00E14BC2"/>
    <w:rsid w:val="00E16F29"/>
    <w:rsid w:val="00E53A13"/>
    <w:rsid w:val="00E53E93"/>
    <w:rsid w:val="00E55E45"/>
    <w:rsid w:val="00E6685B"/>
    <w:rsid w:val="00E70557"/>
    <w:rsid w:val="00E73696"/>
    <w:rsid w:val="00E84306"/>
    <w:rsid w:val="00E87579"/>
    <w:rsid w:val="00E950B4"/>
    <w:rsid w:val="00EA5D50"/>
    <w:rsid w:val="00EB0E56"/>
    <w:rsid w:val="00EB6298"/>
    <w:rsid w:val="00EC161B"/>
    <w:rsid w:val="00EC4925"/>
    <w:rsid w:val="00ED0F5C"/>
    <w:rsid w:val="00EE11A7"/>
    <w:rsid w:val="00EE520D"/>
    <w:rsid w:val="00EF4CA5"/>
    <w:rsid w:val="00F03659"/>
    <w:rsid w:val="00F05E18"/>
    <w:rsid w:val="00F0656D"/>
    <w:rsid w:val="00F06A0B"/>
    <w:rsid w:val="00F074E3"/>
    <w:rsid w:val="00F10A1A"/>
    <w:rsid w:val="00F16D42"/>
    <w:rsid w:val="00F21E04"/>
    <w:rsid w:val="00F320DB"/>
    <w:rsid w:val="00F3614F"/>
    <w:rsid w:val="00F50502"/>
    <w:rsid w:val="00F55837"/>
    <w:rsid w:val="00F6002A"/>
    <w:rsid w:val="00F66C04"/>
    <w:rsid w:val="00F73405"/>
    <w:rsid w:val="00F812A5"/>
    <w:rsid w:val="00F82BAA"/>
    <w:rsid w:val="00F85603"/>
    <w:rsid w:val="00F90A5F"/>
    <w:rsid w:val="00F90D4E"/>
    <w:rsid w:val="00F9155A"/>
    <w:rsid w:val="00F950F8"/>
    <w:rsid w:val="00F96FD4"/>
    <w:rsid w:val="00FA3198"/>
    <w:rsid w:val="00FA4106"/>
    <w:rsid w:val="00FA4526"/>
    <w:rsid w:val="00FA7908"/>
    <w:rsid w:val="00FB3348"/>
    <w:rsid w:val="00FC2845"/>
    <w:rsid w:val="00FD686D"/>
    <w:rsid w:val="00FD6C90"/>
    <w:rsid w:val="00FD6F44"/>
    <w:rsid w:val="00FE7C53"/>
    <w:rsid w:val="00FF32FA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A98E0C"/>
  <w15:docId w15:val="{E5AE62F5-C62A-4022-9ED9-5DB112D2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FB"/>
    <w:pPr>
      <w:suppressAutoHyphens/>
      <w:spacing w:before="200" w:after="200" w:line="276" w:lineRule="auto"/>
      <w:ind w:left="144" w:right="144"/>
    </w:pPr>
    <w:rPr>
      <w:rFonts w:ascii="Calibri" w:eastAsia="SimSun" w:hAnsi="Calibri" w:cs="Calibri"/>
      <w:color w:val="262626"/>
      <w:kern w:val="1"/>
      <w:lang w:val="en-US" w:eastAsia="zh-CN"/>
    </w:rPr>
  </w:style>
  <w:style w:type="paragraph" w:styleId="Rubrik1">
    <w:name w:val="heading 1"/>
    <w:basedOn w:val="Normal"/>
    <w:next w:val="Brdtext"/>
    <w:link w:val="Rubrik1Char"/>
    <w:qFormat/>
    <w:rsid w:val="00CA38FB"/>
    <w:pPr>
      <w:keepNext/>
      <w:keepLines/>
      <w:spacing w:before="240"/>
      <w:outlineLvl w:val="0"/>
    </w:pPr>
    <w:rPr>
      <w:rFonts w:ascii="Cambria" w:hAnsi="Cambria" w:cs="Cambria"/>
      <w:b/>
      <w:bCs/>
      <w:color w:val="4BACC6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002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A38FB"/>
    <w:rPr>
      <w:rFonts w:ascii="Cambria" w:eastAsia="SimSun" w:hAnsi="Cambria" w:cs="Cambria"/>
      <w:b/>
      <w:bCs/>
      <w:color w:val="4BACC6"/>
      <w:kern w:val="1"/>
      <w:sz w:val="28"/>
      <w:szCs w:val="28"/>
      <w:lang w:val="en-US" w:eastAsia="zh-CN"/>
    </w:rPr>
  </w:style>
  <w:style w:type="character" w:styleId="Hyperlnk">
    <w:name w:val="Hyperlink"/>
    <w:rsid w:val="00CA38FB"/>
    <w:rPr>
      <w:color w:val="000080"/>
      <w:u w:val="single"/>
    </w:rPr>
  </w:style>
  <w:style w:type="character" w:styleId="Sidnummer">
    <w:name w:val="page number"/>
    <w:basedOn w:val="Standardstycketeckensnitt"/>
    <w:rsid w:val="00CA38FB"/>
  </w:style>
  <w:style w:type="paragraph" w:styleId="Brdtext">
    <w:name w:val="Body Text"/>
    <w:basedOn w:val="Normal"/>
    <w:link w:val="BrdtextChar"/>
    <w:rsid w:val="00CA38FB"/>
    <w:pPr>
      <w:spacing w:before="0" w:after="120"/>
    </w:pPr>
    <w:rPr>
      <w:rFonts w:cs="Times New Roman"/>
    </w:rPr>
  </w:style>
  <w:style w:type="character" w:customStyle="1" w:styleId="BrdtextChar">
    <w:name w:val="Brödtext Char"/>
    <w:basedOn w:val="Standardstycketeckensnitt"/>
    <w:link w:val="Brdtext"/>
    <w:rsid w:val="00CA38FB"/>
    <w:rPr>
      <w:rFonts w:ascii="Calibri" w:eastAsia="SimSun" w:hAnsi="Calibri" w:cs="Times New Roman"/>
      <w:color w:val="262626"/>
      <w:kern w:val="1"/>
      <w:lang w:val="en-US" w:eastAsia="zh-CN"/>
    </w:rPr>
  </w:style>
  <w:style w:type="paragraph" w:styleId="Sidhuvud">
    <w:name w:val="header"/>
    <w:basedOn w:val="Normal"/>
    <w:link w:val="SidhuvudChar"/>
    <w:rsid w:val="00CA38FB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idhuvudChar">
    <w:name w:val="Sidhuvud Char"/>
    <w:basedOn w:val="Standardstycketeckensnitt"/>
    <w:link w:val="Sidhuvud"/>
    <w:rsid w:val="00CA38FB"/>
    <w:rPr>
      <w:rFonts w:ascii="Calibri" w:eastAsia="SimSun" w:hAnsi="Calibri" w:cs="Calibri"/>
      <w:color w:val="262626"/>
      <w:kern w:val="1"/>
      <w:lang w:val="en-US" w:eastAsia="zh-CN"/>
    </w:rPr>
  </w:style>
  <w:style w:type="paragraph" w:customStyle="1" w:styleId="Tabellinnehll">
    <w:name w:val="Tabellinnehåll"/>
    <w:basedOn w:val="Normal"/>
    <w:rsid w:val="00CA38FB"/>
    <w:pPr>
      <w:spacing w:before="0" w:after="0"/>
      <w:ind w:left="0" w:right="0"/>
    </w:pPr>
  </w:style>
  <w:style w:type="character" w:customStyle="1" w:styleId="go">
    <w:name w:val="go"/>
    <w:basedOn w:val="Standardstycketeckensnitt"/>
    <w:rsid w:val="00CA38FB"/>
  </w:style>
  <w:style w:type="paragraph" w:styleId="Sidfot">
    <w:name w:val="footer"/>
    <w:basedOn w:val="Normal"/>
    <w:link w:val="SidfotChar"/>
    <w:uiPriority w:val="99"/>
    <w:unhideWhenUsed/>
    <w:rsid w:val="00CA38F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38FB"/>
    <w:rPr>
      <w:rFonts w:ascii="Calibri" w:eastAsia="SimSun" w:hAnsi="Calibri" w:cs="Calibri"/>
      <w:color w:val="262626"/>
      <w:kern w:val="1"/>
      <w:lang w:val="en-US"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1C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1C70"/>
    <w:rPr>
      <w:rFonts w:ascii="Tahoma" w:eastAsia="SimSun" w:hAnsi="Tahoma" w:cs="Tahoma"/>
      <w:color w:val="262626"/>
      <w:kern w:val="1"/>
      <w:sz w:val="16"/>
      <w:szCs w:val="16"/>
      <w:lang w:val="en-US" w:eastAsia="zh-CN"/>
    </w:rPr>
  </w:style>
  <w:style w:type="paragraph" w:styleId="Liststycke">
    <w:name w:val="List Paragraph"/>
    <w:basedOn w:val="Normal"/>
    <w:uiPriority w:val="34"/>
    <w:qFormat/>
    <w:rsid w:val="00674BFD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F6002A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002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val="en-US" w:eastAsia="zh-CN"/>
    </w:rPr>
  </w:style>
  <w:style w:type="character" w:styleId="Diskretbetoning">
    <w:name w:val="Subtle Emphasis"/>
    <w:basedOn w:val="Standardstycketeckensnitt"/>
    <w:uiPriority w:val="19"/>
    <w:qFormat/>
    <w:rsid w:val="00F6002A"/>
    <w:rPr>
      <w:i/>
      <w:iCs/>
      <w:color w:val="808080" w:themeColor="text1" w:themeTint="7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002A"/>
    <w:pPr>
      <w:pBdr>
        <w:bottom w:val="single" w:sz="4" w:space="4" w:color="5B9BD5" w:themeColor="accent1"/>
      </w:pBdr>
      <w:spacing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002A"/>
    <w:rPr>
      <w:rFonts w:ascii="Calibri" w:eastAsia="SimSun" w:hAnsi="Calibri" w:cs="Calibri"/>
      <w:b/>
      <w:bCs/>
      <w:i/>
      <w:iCs/>
      <w:color w:val="5B9BD5" w:themeColor="accent1"/>
      <w:kern w:val="1"/>
      <w:lang w:val="en-US" w:eastAsia="zh-CN"/>
    </w:rPr>
  </w:style>
  <w:style w:type="character" w:styleId="Starkbetoning">
    <w:name w:val="Intense Emphasis"/>
    <w:basedOn w:val="Standardstycketeckensnitt"/>
    <w:uiPriority w:val="21"/>
    <w:qFormat/>
    <w:rsid w:val="00F6002A"/>
    <w:rPr>
      <w:b/>
      <w:bCs/>
      <w:i/>
      <w:iCs/>
      <w:color w:val="5B9BD5" w:themeColor="accent1"/>
    </w:rPr>
  </w:style>
  <w:style w:type="character" w:styleId="Betoning">
    <w:name w:val="Emphasis"/>
    <w:basedOn w:val="Standardstycketeckensnitt"/>
    <w:uiPriority w:val="20"/>
    <w:qFormat/>
    <w:rsid w:val="00F6002A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F6002A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00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F6002A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  <w:lang w:val="en-US" w:eastAsia="zh-CN"/>
    </w:rPr>
  </w:style>
  <w:style w:type="paragraph" w:customStyle="1" w:styleId="Standard">
    <w:name w:val="Standard"/>
    <w:rsid w:val="00705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lrutnt">
    <w:name w:val="Table Grid"/>
    <w:basedOn w:val="Normaltabell"/>
    <w:uiPriority w:val="59"/>
    <w:rsid w:val="0008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1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227093"/>
    <w:pPr>
      <w:tabs>
        <w:tab w:val="left" w:pos="1701"/>
        <w:tab w:val="left" w:pos="3600"/>
        <w:tab w:val="left" w:pos="5387"/>
      </w:tabs>
      <w:suppressAutoHyphens w:val="0"/>
      <w:spacing w:before="320" w:after="80"/>
      <w:ind w:left="0" w:right="0"/>
    </w:pPr>
    <w:rPr>
      <w:rFonts w:asciiTheme="majorHAnsi" w:eastAsiaTheme="majorEastAsia" w:hAnsiTheme="majorHAnsi" w:cstheme="majorBidi"/>
      <w:b w:val="0"/>
      <w:bCs w:val="0"/>
      <w:color w:val="auto"/>
      <w:kern w:val="0"/>
      <w:sz w:val="24"/>
      <w:szCs w:val="32"/>
      <w:lang w:val="sv-SE"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227093"/>
    <w:pPr>
      <w:tabs>
        <w:tab w:val="left" w:pos="1701"/>
        <w:tab w:val="left" w:pos="3600"/>
        <w:tab w:val="left" w:pos="5387"/>
      </w:tabs>
      <w:suppressAutoHyphens w:val="0"/>
      <w:spacing w:before="320" w:after="80"/>
      <w:ind w:left="0" w:right="0"/>
    </w:pPr>
    <w:rPr>
      <w:bCs w:val="0"/>
      <w:color w:val="auto"/>
      <w:kern w:val="0"/>
      <w:sz w:val="22"/>
      <w:lang w:val="sv-SE" w:eastAsia="en-US"/>
    </w:rPr>
  </w:style>
  <w:style w:type="paragraph" w:customStyle="1" w:styleId="Strecklista">
    <w:name w:val="Strecklista"/>
    <w:basedOn w:val="Punktlista"/>
    <w:uiPriority w:val="6"/>
    <w:qFormat/>
    <w:rsid w:val="00227093"/>
    <w:pPr>
      <w:numPr>
        <w:numId w:val="23"/>
      </w:numPr>
      <w:tabs>
        <w:tab w:val="clear" w:pos="425"/>
        <w:tab w:val="num" w:pos="360"/>
      </w:tabs>
      <w:suppressAutoHyphens w:val="0"/>
      <w:spacing w:before="0" w:after="100"/>
      <w:ind w:right="0"/>
    </w:pPr>
    <w:rPr>
      <w:rFonts w:asciiTheme="minorHAnsi" w:eastAsiaTheme="minorHAnsi" w:hAnsiTheme="minorHAnsi" w:cstheme="minorBidi"/>
      <w:noProof/>
      <w:color w:val="auto"/>
      <w:kern w:val="0"/>
      <w:sz w:val="25"/>
      <w:szCs w:val="25"/>
      <w:lang w:val="sv-SE" w:eastAsia="en-US"/>
    </w:rPr>
  </w:style>
  <w:style w:type="paragraph" w:customStyle="1" w:styleId="Strecklista2">
    <w:name w:val="Strecklista 2"/>
    <w:basedOn w:val="Strecklista"/>
    <w:uiPriority w:val="6"/>
    <w:semiHidden/>
    <w:qFormat/>
    <w:rsid w:val="00227093"/>
    <w:pPr>
      <w:numPr>
        <w:ilvl w:val="1"/>
      </w:numPr>
      <w:tabs>
        <w:tab w:val="clear" w:pos="851"/>
        <w:tab w:val="num" w:pos="360"/>
      </w:tabs>
    </w:pPr>
  </w:style>
  <w:style w:type="numbering" w:customStyle="1" w:styleId="Strecklistan">
    <w:name w:val="Strecklistan"/>
    <w:uiPriority w:val="99"/>
    <w:rsid w:val="00227093"/>
    <w:pPr>
      <w:numPr>
        <w:numId w:val="22"/>
      </w:numPr>
    </w:pPr>
  </w:style>
  <w:style w:type="paragraph" w:customStyle="1" w:styleId="Strecklista3">
    <w:name w:val="Strecklista 3"/>
    <w:basedOn w:val="Brdtext"/>
    <w:uiPriority w:val="6"/>
    <w:semiHidden/>
    <w:qFormat/>
    <w:rsid w:val="00227093"/>
    <w:pPr>
      <w:numPr>
        <w:ilvl w:val="2"/>
        <w:numId w:val="23"/>
      </w:numPr>
      <w:tabs>
        <w:tab w:val="left" w:pos="1701"/>
        <w:tab w:val="left" w:pos="3600"/>
        <w:tab w:val="left" w:pos="5387"/>
      </w:tabs>
      <w:suppressAutoHyphens w:val="0"/>
      <w:spacing w:after="100"/>
      <w:ind w:right="0"/>
    </w:pPr>
    <w:rPr>
      <w:rFonts w:asciiTheme="minorHAnsi" w:eastAsiaTheme="minorHAnsi" w:hAnsiTheme="minorHAnsi" w:cstheme="minorBidi"/>
      <w:noProof/>
      <w:color w:val="auto"/>
      <w:kern w:val="0"/>
      <w:sz w:val="25"/>
      <w:szCs w:val="25"/>
      <w:lang w:val="sv-SE" w:eastAsia="en-US"/>
    </w:rPr>
  </w:style>
  <w:style w:type="paragraph" w:styleId="Punktlista">
    <w:name w:val="List Bullet"/>
    <w:basedOn w:val="Normal"/>
    <w:uiPriority w:val="99"/>
    <w:semiHidden/>
    <w:unhideWhenUsed/>
    <w:rsid w:val="00227093"/>
    <w:pPr>
      <w:tabs>
        <w:tab w:val="num" w:pos="425"/>
      </w:tabs>
      <w:ind w:left="425" w:hanging="425"/>
      <w:contextualSpacing/>
    </w:pPr>
  </w:style>
  <w:style w:type="paragraph" w:styleId="Numreradlista">
    <w:name w:val="List Number"/>
    <w:basedOn w:val="Normal"/>
    <w:uiPriority w:val="6"/>
    <w:rsid w:val="000B4C5C"/>
    <w:pPr>
      <w:numPr>
        <w:numId w:val="26"/>
      </w:numPr>
      <w:suppressAutoHyphens w:val="0"/>
      <w:spacing w:before="0" w:after="100"/>
      <w:ind w:right="0"/>
    </w:pPr>
    <w:rPr>
      <w:rFonts w:asciiTheme="minorHAnsi" w:eastAsiaTheme="minorHAnsi" w:hAnsiTheme="minorHAnsi" w:cstheme="minorBidi"/>
      <w:color w:val="auto"/>
      <w:kern w:val="0"/>
      <w:sz w:val="25"/>
      <w:szCs w:val="25"/>
      <w:lang w:val="sv-SE" w:eastAsia="en-US"/>
    </w:rPr>
  </w:style>
  <w:style w:type="paragraph" w:styleId="Numreradlista2">
    <w:name w:val="List Number 2"/>
    <w:basedOn w:val="Normal"/>
    <w:uiPriority w:val="6"/>
    <w:semiHidden/>
    <w:rsid w:val="000B4C5C"/>
    <w:pPr>
      <w:numPr>
        <w:ilvl w:val="1"/>
        <w:numId w:val="26"/>
      </w:numPr>
      <w:suppressAutoHyphens w:val="0"/>
      <w:spacing w:before="0" w:after="100"/>
      <w:ind w:right="0"/>
      <w:contextualSpacing/>
    </w:pPr>
    <w:rPr>
      <w:rFonts w:asciiTheme="minorHAnsi" w:eastAsiaTheme="minorHAnsi" w:hAnsiTheme="minorHAnsi" w:cstheme="minorBidi"/>
      <w:color w:val="auto"/>
      <w:kern w:val="0"/>
      <w:sz w:val="25"/>
      <w:szCs w:val="25"/>
      <w:lang w:val="sv-SE" w:eastAsia="en-US"/>
    </w:rPr>
  </w:style>
  <w:style w:type="numbering" w:customStyle="1" w:styleId="RKNumreradlista">
    <w:name w:val="RK Numrerad lista"/>
    <w:uiPriority w:val="99"/>
    <w:rsid w:val="000B4C5C"/>
    <w:pPr>
      <w:numPr>
        <w:numId w:val="24"/>
      </w:numPr>
    </w:pPr>
  </w:style>
  <w:style w:type="paragraph" w:styleId="Numreradlista3">
    <w:name w:val="List Number 3"/>
    <w:basedOn w:val="Normal"/>
    <w:uiPriority w:val="6"/>
    <w:semiHidden/>
    <w:rsid w:val="000B4C5C"/>
    <w:pPr>
      <w:numPr>
        <w:ilvl w:val="2"/>
        <w:numId w:val="26"/>
      </w:numPr>
      <w:suppressAutoHyphens w:val="0"/>
      <w:spacing w:before="0" w:after="100"/>
      <w:ind w:right="0"/>
      <w:contextualSpacing/>
    </w:pPr>
    <w:rPr>
      <w:rFonts w:asciiTheme="minorHAnsi" w:eastAsiaTheme="minorHAnsi" w:hAnsiTheme="minorHAnsi" w:cstheme="minorBidi"/>
      <w:color w:val="auto"/>
      <w:kern w:val="0"/>
      <w:sz w:val="25"/>
      <w:szCs w:val="25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7867">
          <w:blockQuote w:val="1"/>
          <w:marLeft w:val="1843"/>
          <w:marRight w:val="1843"/>
          <w:marTop w:val="100"/>
          <w:marBottom w:val="0"/>
          <w:divBdr>
            <w:top w:val="none" w:sz="0" w:space="0" w:color="auto"/>
            <w:left w:val="single" w:sz="6" w:space="1" w:color="CCCCCC"/>
            <w:bottom w:val="none" w:sz="0" w:space="0" w:color="auto"/>
            <w:right w:val="none" w:sz="0" w:space="0" w:color="auto"/>
          </w:divBdr>
        </w:div>
        <w:div w:id="754282471">
          <w:blockQuote w:val="1"/>
          <w:marLeft w:val="1843"/>
          <w:marRight w:val="1843"/>
          <w:marTop w:val="100"/>
          <w:marBottom w:val="0"/>
          <w:divBdr>
            <w:top w:val="none" w:sz="0" w:space="0" w:color="auto"/>
            <w:left w:val="single" w:sz="6" w:space="1" w:color="CCCCCC"/>
            <w:bottom w:val="none" w:sz="0" w:space="0" w:color="auto"/>
            <w:right w:val="none" w:sz="0" w:space="0" w:color="auto"/>
          </w:divBdr>
        </w:div>
      </w:divsChild>
    </w:div>
    <w:div w:id="814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2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3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0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0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42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68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78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79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242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0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8179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92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893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059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0056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439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974283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6185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33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4369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4536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8335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5361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4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4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86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176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6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2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6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4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97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04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745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24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5122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07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0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900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206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122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55141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30247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4228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812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fmorgonglan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riksbank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Pentilä</dc:creator>
  <cp:lastModifiedBy>Sara Tägtström</cp:lastModifiedBy>
  <cp:revision>41</cp:revision>
  <cp:lastPrinted>2018-04-12T07:09:00Z</cp:lastPrinted>
  <dcterms:created xsi:type="dcterms:W3CDTF">2021-03-20T10:54:00Z</dcterms:created>
  <dcterms:modified xsi:type="dcterms:W3CDTF">2022-06-14T17:49:00Z</dcterms:modified>
</cp:coreProperties>
</file>